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235" w14:textId="bc8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инвестициялық бағдарламалар конкурстарын өткізу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сәуір N 535. 
     Күші жойылды - Қазақстан Республикасы Үкіметінің 2002.04.19. N 451 қаулысымен. ~P020451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"Жер қойнауы және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туралы" 1996 жылғы 27 қаңтардағы N 2828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Жарлығының 41-5-бабының 1-тармағына сәйкес Қазақстан Республикасының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конкурстарын өткізу жөніндегі комиссия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Еламанов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Далдайұлы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Қонақаев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Саяхат Алпысұлы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министрлігі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пайдалану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Мұртазаев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Арзаұлы           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Ыбырайымов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Серікхан Уәлиханұлы        Министрінің Кеңсесі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сала және инфрақұрылым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Өжкенов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Сұлтанұлы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жер қойнауы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Кәкенов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Нұрша Кәкенұлы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 министрлігі Ауыр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өнеркәсіп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Жәкішев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Еркінұлы            Энергетика және минералдық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ресурстар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Белоруков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Васильевич         Әділет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органның өкілі (объектінің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аумақтық тиесілігіне 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шақырылады)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2001.12.27. N 1732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заңнамада белгіленген тәртіппен жер қойнауын пайдалану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 алуға инвестициялық бағдарламалар конкурстарын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"Жер қойнауын пайдалану құқығын алуға инвестициялық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конкурстарын өткізу жөніндегі комиссияны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5 мамырдағы N 667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