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75a9" w14:textId="ca27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"Астананың гүлденуi - Қазақстанның гүлденуi" Астана қаласының әлеуметтiк-экономикалық дамуының 2005 жылға дейiнгi кезеңге арналған мемлекеттiк бағдарламасын iске асыру жөнiндегi iс-шаралар жоспарын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20 сәуір N 534.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"Астананың гүлденуi - Қазақстанның гүлденуi" Астана қаласының әлеуметтiк-экономикалық дамуының 2005 жылға дейiнгі кезеңге арналған мемлекеттiк бағдарламасы туралы"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"Астананың гүлденуi - Қазақстанның гүлденуi" Астана қаласының әлеуметтiк-экономикалық дамуының 2005 жылға дейiнгi кезеңге арналған мемлекеттiк бағдарламасын iске асыру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және жергілiктi атқарушы органдар әзiрленетiн салалық және аймақтық бағдарламаларда Астана қаласын дамыту жөнiнде нақты шаралар мен тетiктердi көздесiн.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Астана қаласының әкiмi Қазақстан Республикасының Yкiметiне есептi тоқсаннан кейiнгі айдың 10-күнiнен кешiктiрмей Жоспарда көзделген іс-шаралардың орындалуы туралы жиынтық ақпаратты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Премьер-Министрiнiң бiрiншi орынбасары ДГ.А.Марченкоға жүктелсiн.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Үкіметінің 2004.03.04. N 272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күшiне енедi.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20 сәуірдегі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534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"Астананың гүлденуi - Қазақстанның гүлденуi" Астана қаласының әлеуметтiк-экономикалық дамуының 2005 жылға дейiнгi кезеңге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мемлекеттiк бағдарламасын iске асыру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iс-шаралар жоспары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 өзгерді - ҚР Үкіметінің 2001.09.07. N 1159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 өзгерді - ҚР Үкіметінің 2001.10.28. N 1369 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 енгізілді - ҚР Үкіметінің 2004.03.04. N 272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т/р!         Іс-шара         ! Аяқтау нысаны ! Орындалуына !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                       !               !  жауаптылар !  мерзімі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 2            !       3       !      4      !      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 Қала құрылысы саясаты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1.1. Астана қаласын салудың   Қазақстан       Астана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Бас жоспарын жетілдіру   Республикасының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дамыту жұмысын      Үкіметіне       әкімі, ЭСМ,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аяқтау                   ақпарат         "Астананы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ЖАҚ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1.2. Қазақстан                Қазақстан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       Республикасының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Президентінде 2001       Президентінің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жылы Астана қаласын      Әкімшілігіне   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салу мәселелері жөнінде  және Қазақстан 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болып өткен 2000 жылғы   Республикасының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 қарашадағы  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01-10/9 кеңестің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хаттамасымен бекітілген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объектілердің құрылысын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салуды қамтамасыз ету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2. Бюджет саясаты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2.1. 2000 жылмен салыстырғанда Қазақстан       Астана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 жылға қарай қала     Республикасының қаласының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бюджеті кіріс бөлігінің   Үкіметіне       әкімі, ЭБЖМ,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1,5 есе нақты өсуін       ақпарат   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Қызмет көрсету шығыстары Қазақстан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 шығыстарының      Республикасының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15%-нан көп емес         Үкіметіне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лимитімен, бюджеттік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қаржыландыру үшін қарыз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алудың мөлшерін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кірістердің 20%-нан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аспайтын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борышымен шектеу.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(Заң кесімдеріне қажетті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өзгерістер енгізу)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2.3. 2005 жылға қарай қалалық Қазақстан       Астана        2005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бюджеттен бөлінетін      Республикасының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инвестициялардың жалпы   Үкіметіне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көлемінің 1,8 есе өсуін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3. Инвестициялық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3.1. Астана қаласының         Қазақстан       СІМ, ИСМ,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өндірістік және          Республикасының ҚарМ, Астана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әлеуметтік               Үкіметіне 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инфрақұрылымын қолдау    ақпарат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дамыту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тікелей шетелдік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ынталандыру,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халықаралық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институттары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ұйымдарының, шет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жеңілдікті заемдарын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несиелерін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тарту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жұмысты жалғастыру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Шетелдік инвесторлардың  Қазақстан       СІМ, Астана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қатысуымен "Астана-      Республикасының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инвестициялық            Үкіметіне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мүмкіндіктер" жыл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сайынғы кездесулерін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Шағын кәсіпкерлік        Қазақстан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қызметін инвестициялау   Республикасының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 жалпы қосылған      Үкіметіне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құнның (ЖҚҚ) 3% дейінгі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мөлшерінде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қаржыландырудың барлық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көздерінен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бөлінуін қамтамасыз 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 Белгіленген тәртіппен    Қазақстан       Астана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"Астана қаласының сол    Республикасының қаласының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жағалауы бөлігін         Үкіметіне       әкімі, ЭСМ,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инженерлік қорғау"       ақпарат         ТОҚМ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инвестициялық жобасын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Мемлекеттік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бағдарламасына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мүмкіндігін қарау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 Астана қаласында Ұлттық  Қазақстан       Астана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көрме-экспозициялық-     Республикасының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жәрмеңке орталығының     Үкіметіне       әкімі, ЭСМ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құрылысын салуға        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инвестициялар тарту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жөнінде ұсыныстар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дайындау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4. Сыртқы экономикалық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4.1. 2000 жылмен              Қазақстан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салыстырғанда 2005       Республикасының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жылға қарай қаланың өз   Үкіметіне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өнімінің экспортын 40%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дейін өсіру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 жасау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 Астана қаласында        Қазақстан 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заңнамада белгіленген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тәртіппен шет           Үкіметіне        әкімі,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мемлекеттердің және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бауырласқан қалалардың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сауда үйлерін ашу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жағдай жасау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5. Өнеркәсіп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 Жоғары, ғылымды көп     Қазақстан 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қажетсінетін      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технологиялар енгізіп,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өндіріс өсуінің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көздері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факторларына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мониторинг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іске қосу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 Қалалық ішкі тұтыну,    Қазақстан 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аймақаралық алмасу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экспорты үшін    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түпкі бәсекеге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қабілетті өнім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өндірісінің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ассортименті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көлемін кеңейтуге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жәрдемдесу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5.3. Бәсекеге қабілетті      Қазақстан 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өнім өндіре алатын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өндірістерді бөле       Үкіметіне        әкімі, ККМ,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отырып, қазіргі         ақпарат          ИСМ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кәсіпорындарды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құрылымдауға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қайта бағдарлауға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жәрдемдесу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5.4. Экспортқа бағдарланған  Қазақстан        Астана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өнім өндірісіне ғылымды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көп қажетсінетін        Үкіметіне        әкімі, ЭСМ,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технологиялар мен       ақпарат         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жабдықтарды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үшін "Астана-Технопарк"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ААҚ-та жағдай жасау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6. Шағын және орта бизнес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6.1. Астана қаласында шағын  Бекітілген       Астана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орта бизнесті      бағдарлама       қаласының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дамытудың 2001-2002     туралы  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жылдарға арналған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 әзірлеу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ақпарат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 Астана қаласында шағын  Бекітілген       Астана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орта бизнесті      бағдарлама       қаласының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дамытудың 2003-2005     туралы  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жылдарға арналған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бағдарламасын әзірлеу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ақпарат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 Шағын бизнес            Қазақстан        Астана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секторында жұмыс        Республикасының  қаласының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істеуі үшін кадрларды,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соның ішінде жұмысшы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мамандарын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жөніндегі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жоспарын әзірлеу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 Шағын кәсіпкерлік       Қазақстан        МБА, Астана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жөніндегі республикалық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ақпараттық көрме      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орталығының ел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аймақтарымен өзара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іс-қимыл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сызбасын әзірлеу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7. Азық-түлікпен жабдықтау және тұтыну рыногы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7.1. Астана қаласының        Қазақстан        Астана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маңындағы аудандарда    Республикасының  қаласының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дайындау және сатып     Үкіметіне        және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алу пункттері желісін   ақпарат          облыстарының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 және Астана                  әкімдері,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қаласында көкөніс сақтау                 АШМ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қоймаларын қайта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келтіру &lt;*&gt;       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7.2. Қала маңындағы          Қазақстан        Ақмола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аудандарда ет пен сүт   Республикасының  облысының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өндірісі жөнінде        Үкіметіне        әкімі,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мамандандырылған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кооперативтер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ұйымдастыру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7.3. Астана қаласының        Қазақстан        Ақмола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маңындағы аймақта       Республикасының  облысының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аймақтық инвестициялық  Үкіметіне        әкімі,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бағдарлама есебінен ет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комбинаттары мен сүт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зауыттарын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жаңартуды жүргізу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 Астана қаласының        Қазақстан        Ақмола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маңындағы аудандарда    Республикасының  облысының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сүт-тауар фермаларын    Үкіметіне        әкімі,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қалпына келтіруді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7.5. Аршалы ауданында        Қазақстан        Ақмола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бройлер еті,            Республикасының  облысының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Целиноград ауданында    Үкіметіне        әкімі, АШМ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жұмыртқа өндірісі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жөнінде өндіріс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қуаттарын арттыруды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7.6. Ерте пісетін көкөніс    Қазақстан          Астана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өндіру үшін "Заречное"  Республикасының    қаласының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акционерлік қоғамының   Үкіметіне ақпарат  және        қараша&lt;*&gt;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аумағында жабық жер                       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алқабын қайта қалпына                  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келтіруге көмек көрсету 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мүмкіндігін қарастыру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8. Өндіріс инфрақұрылымы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8.1. Көлік және байланыс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8.1.1. Электр көлігінің      Қазақстан        Астана        2001-2002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 бағыттарын 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салуды қамтамасыз     Үкіметіне        әкімі, ККМ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ету                   ақпарат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8.1.2. Қалада көлік          Қазақстан 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қозғалысын басқарудың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автоматтандырылған    Үкіметіне        әкімі,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жүйесінің жобасын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іске асыру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8.1.3. 300 км көлемінде      Қазақстан 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қаланың көше-жол      Республикасының  қаласының    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желісінің қайта       Үкіметіне        әкімі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жаңартылуын және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көркейтілуін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қамтамасыз 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8.1.4. Жолаушылар көлігі     Қазақстан 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паркін жаңартуға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қаражат қарастыру   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ақпарат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8.1.5. Астана қаласының      Қазақстан        ККМ,          2001-2003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цифрлы                Республикасының  "Қазақтелеком"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телекоммуникациялық   Үкіметіне        ААҚ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желілері деңгейін     ақпарат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100%-ға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арттыру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8.1.6. Халықты               Қазақстан        ККМ,  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телефондандыру        Республикасының  "Қазақтелеком"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деңгейін 100          Үкіметіне        ААҚ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тұрғынға 30 бірлікке  ақпарат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дейін жеткізу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8.1.7. "Қалалық жолаушылар   Қазақстан        ККМ, ЭСМ,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 көлігін        Республикасының  Астана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жаңғырту"             Үкіметіне  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инвестициялық         ақпарат 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жобасын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енгізу мүмкіндігін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қарау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8.2. Электр және жылу қуаты, газ бен су өндіру және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8.2.1. Болашақта қаланы      Қазақстан        Астана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электрмен, жылумен    Республикасының  қаласының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газбен жабдықтау Үкіметі       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тұжырымдамасын        қаулысының       ЭМРМ, ТОҚМ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әзірлеу               жобасы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8.2.2. "Есіл-Қарағанды газ   Қазақстан        ЭМРМ, 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құбыры жобасы         Республикасының  "Қазтрансгаз"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жөніндегі ниет        Үкіметіне        ЖАҚ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мәлімдеме"     ақпарат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әзірлеу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9. Әлеуметтік даму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9.1. Халық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9.1.1. Бас қаланың адами     Қазақстан        КДА, ЕХҚМ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ресурстары дамуының   Республикасының           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перспективаларына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бағалау жүргізу       ақпарат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9.2. Тұрмыс деңгейі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9.2.1. Бас қалада жұмыспен   Қазақстан        ЕХҚМ, Астана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қамту құрылымы және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 күші          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рыногындағы сұраныс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пен ұсыныстың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өзіндік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ерекшеліктерін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айқындау жөнінде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зерттеулер жүргізу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9.2.2. Республикалық маңызы  Қазақстан        ККМ, ТОҚМ,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бар автомобиль        Республикасының  ЕХҚМ         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жолдарын жөндеу және 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құрылысын салу,       қаулысының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 қаласы     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төңірегінде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белдеуін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жөніндегі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бағдарламасын әзірлеу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9.2.3. Астана қаласы бойынша Қазақстан        Астана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кедейлікпен және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жұмыссыздықпен күрес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жөніндегі 2003-2005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бағдарламаны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бекіту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9.2.4. Астана халқына        Қазақстан        ӘдМ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құқықтық қызмет       Республикасының           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көрсетудің тиімді  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желісін құру          ұсыныс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9.2.5. Белгілі бір           Қазақстан        Астана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тұрғылықты жері жоқ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адамдар үшін        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әлеуметтік бейімдеу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орталығын құру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9.2.6. Аз қамтылған          Қазақстан        Астана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отбасылардың    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балалары үшін         Үкіметіне     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медициналық-          ақпарат          ЕХҚМ, ДСА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әлеуметтік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ашу мүмкіндігін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қарау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9.3. Білім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9.3.1. Тек Бас қалада ғана   Қазақстан        БҒМ   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емес, елде де         Республикасының        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қолданысын табатын,   Үкіметіне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білім мен ғылымның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 стандарттарын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байқау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9.3.2. Өзінде нақты          Қазақстан        БҒМ, Астана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секторға білім  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процесі мен ғылыми  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зерттеулер,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инновациялық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технологиялардың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трансформациясын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ұштастыратын,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университет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технопаркін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туралы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дайындау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9.3.3. Астана қаласы Білім   Қазақстан        Астана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жүйесі кадрларын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қайта даярлаудың      Үкіметіне        әкімі,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қалалық орталығы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негізінде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мұғалімдерді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жетілдіру институтын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ашу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9.3.4. Жергілікті деңгейде   Қазақстан        Астана        2002-2005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тапсырысты көбейту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жолымен орта        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кәсіптік білімге қол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жеткізілуін кеңейту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9.3.5. 2005 жылдың аяғына    Қазақстан 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дейін кемінде 5 жаңа  Республикасының  қаласының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 салу, 5 орта   Үкіметіне     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мектепке және неміс   ақпарат      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ізгілік кешеніне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іргелес құрылыстар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9.3.6. Даму мүмкіндіктері    Қазақстан        Астана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шектеулі балаларға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 балалар    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үйін ашу мүмкіндігін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қарау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9.3.7. Көп балалы және аз    Қазақстан        Астана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қамтылған отбасылар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балалары үшін       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мектеп-интернат ашу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мүмкіндігін қарау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9.3.8. Мінез-құлқы ауытқыған Қазақстан        Астана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балалар үшін          Республикасының  қаласының     тамыз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арнаулы               Үкіметіне     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мектеп-интернат ашу   ақпарат       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мүмкіндігін қарау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9.3.9. "Бағдар" жалпы білім  Қазақстан        Астана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беру (бағдарлы)       Республикасының  қаласының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мектебін кәсіптік    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мектепке қайта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ұйымдастыру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9.3.10. Аграрлық-техникалық  Қазақстан        Астана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колледжді экономика, Республикасының  қаласының     тамыз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тамақ өндірістері    Үкіметіне        әкімі,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технологиясы және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стандарттау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колледжіне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бағдарлау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9.3.11. 5-6 жастағы          Қазақстан 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балаларды мектеп     Республикасының  қаласының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алдындағы даярлаумен Үкіметіне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толық қамтуды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қамтамасыз ету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9.4.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9.4.1. Жедел жәрдемнің жаңа  Қазақстан        Астана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станциясын салу 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Үкіметіне        әкімі, ДСА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ақпарат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9.4.2. Аз қамтылған          Қазақстан        Астана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азаматтар үшін  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муниципалдық аурухана Үкіметіне        әкімі, ДСА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ашу мүмкіндігін қарау ақпарат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9.4.3. Республикалық         Қазақстан        Астана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клиникалық аурухана   Республикасының  қаласының     маусым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N 5 балалар      Үкіметіне        әкімі, ДСА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емханасы базасында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екі клиникалық-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диагностикалық емхана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ашу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9.4.4. 50 кереуеттік         Қазақстан        Астана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баспана, 50     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кереуеттік дағдарыс   Үкіметіне        әкімі, ДСА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орталығын және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медбикелік күтімдегі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аурухана ашу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9.5. Тұрғын үй құрылысы мен тұрғын үй рыногы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9.5.1. Тұрғын үй құрылысы    Қазақстан        Астана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&lt;*&gt;    саласында ипотекалық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несиелендіру тетігін  Үкіметіне        әкімі, ЭСМ,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жетілдіру және        ақпарат    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қосымша                               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инвестициялар тарту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үшін жағдай жасау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9.5.2. Тұрғын үй құрылысын   Қазақстан        Астана        2001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қаржыландыру үшін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 қаласы         Үкіметіне     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жергілікті атқарушы   ұсыныс          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органының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бағалы қағаздарын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шығару туралы ұсыныс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дайындау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9.6. Мәдениет және 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9.6.1. Мәдени және спорттық  Қазақстан        Астана 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ұйымдар желісін     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кеңейту               Үкіметіне     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ақпарат          Мәдениетмині,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ТурСА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9.6.2. Талантты жастарды     Қазақстан        Астана        2003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қолдау бағдарламасын  Республикасының  қаласының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жүзеге асыру          Үкіметіне     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ақпарат          МАКМ,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ТурСА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9.7. Туризм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9.7.1. Астананы елдің жаңа   Қазақстан        Астана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туристік орталығы     Республикасының  қаласының    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ретінде таныстыратын  Үкіметіне     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тұсаукесер            ақпарат          ТурСА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іс-шараларын әзірлеу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9.7.2. Астана қаласының      Қазақстан        Ақмола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ықпалы аймағында      Республикасының  облысының  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демалыстың аса ірі    Үкіметіне        әкімі,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аймақтарын жоспарлау  ақпарат          ТОҚМ,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(Бурабай - Шортанды                    ТурСА,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курорт аймағы,             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"Қорғалжын"                      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мемлекеттік табиғат             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қорығы, Ерейментау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демалыс аймағы),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балалар демалысы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лагерьлерін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экологиялық-тынығу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алқабын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жаңарту (орман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жасыл желек жүйесі,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желден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шуды басатын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қабырғалар, тынығу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және бақ аумақтары)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жобаларын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9.7.3. Үш жұлдызды            Қазақстан       ТурСА,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муниципалды қонақ      Республикасының Астана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үйі, ақпарат орталығы, Үкіметіне      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туристік және қонақ    ұсыныстар      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үй бизнесі мамандарын,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экскурсоводтарды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аудармашы-жолбасшыларды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оқыту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орталықты қамтитын,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ақпараттық-әдістемелік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туристік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құрылысын салу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ұсыныстар дайындау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10. Аймақаралық шаруашылық-экономикалық байланыстар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10.1. Астана, Алматы         Қазақстан        Астана,       Жыл сайын,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қалаларының және       Республикасының  Алматы       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облыстардың арасында   Үкіметіне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ынтымақтастық және     ақпарат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аймақаралық                             облыстардың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байланыстарды кеңейту                   әкімдері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шарттар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келісімдер жасауын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қамтамасыз ету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