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4233" w14:textId="6174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19 сәуір N 519</w:t>
      </w:r>
    </w:p>
    <w:p>
      <w:pPr>
        <w:spacing w:after="0"/>
        <w:ind w:left="0"/>
        <w:jc w:val="both"/>
      </w:pPr>
      <w:bookmarkStart w:name="z0" w:id="0"/>
      <w:r>
        <w:rPr>
          <w:rFonts w:ascii="Times New Roman"/>
          <w:b w:val="false"/>
          <w:i w:val="false"/>
          <w:color w:val="000000"/>
          <w:sz w:val="28"/>
        </w:rPr>
        <w:t xml:space="preserve">
      Жамбыл облысы "Сары-Тас" акционерлік қоғамы объектілерінің бірегей жабдықтарының сақталуын және қайта бейімделуін қамтамасыз ету мақсатында Қазақстан Республикасының Үкіметі қаулы етеді: </w:t>
      </w:r>
      <w:r>
        <w:br/>
      </w:r>
      <w:r>
        <w:rPr>
          <w:rFonts w:ascii="Times New Roman"/>
          <w:b w:val="false"/>
          <w:i w:val="false"/>
          <w:color w:val="000000"/>
          <w:sz w:val="28"/>
        </w:rPr>
        <w:t xml:space="preserve">
      1. Жамбыл облысының әкіміне Қаратау қаласындағы "Сары-тас" акционерлік қоғамы объектілерінің бірегей жабдықтарының сақталуын және республикада бұрын шығарылмаған өнімдерді шығаруға қайта бейімделуін қамтамасыз ету жөніндегі іс-шараларды қаржыландыру үшін Қазақстан Республикасы Үкіметінің 2001 жылға арналған республикалық бюджетте табиғи және техногендік сипаттағы төтенше жағдайларды және өзге де күтпеген шығыстарды жоюға көзделген резервінен 22 000 000 (жиырма екі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жүзеге асырсын.</w:t>
      </w:r>
    </w:p>
    <w:p>
      <w:pPr>
        <w:spacing w:after="0"/>
        <w:ind w:left="0"/>
        <w:jc w:val="both"/>
      </w:pPr>
      <w:r>
        <w:rPr>
          <w:rFonts w:ascii="Times New Roman"/>
          <w:b w:val="false"/>
          <w:i w:val="false"/>
          <w:color w:val="000000"/>
          <w:sz w:val="28"/>
        </w:rPr>
        <w:t xml:space="preserve">     3. Жамбыл облысының әкімі 2001 жылдың қорытындысы бойынша Қазақстан </w:t>
      </w:r>
    </w:p>
    <w:p>
      <w:pPr>
        <w:spacing w:after="0"/>
        <w:ind w:left="0"/>
        <w:jc w:val="both"/>
      </w:pPr>
      <w:r>
        <w:rPr>
          <w:rFonts w:ascii="Times New Roman"/>
          <w:b w:val="false"/>
          <w:i w:val="false"/>
          <w:color w:val="000000"/>
          <w:sz w:val="28"/>
        </w:rPr>
        <w:t xml:space="preserve">Республикасының Энергетика және минералдық ресурстар министрлігі мен Қаржы </w:t>
      </w:r>
    </w:p>
    <w:p>
      <w:pPr>
        <w:spacing w:after="0"/>
        <w:ind w:left="0"/>
        <w:jc w:val="both"/>
      </w:pPr>
      <w:r>
        <w:rPr>
          <w:rFonts w:ascii="Times New Roman"/>
          <w:b w:val="false"/>
          <w:i w:val="false"/>
          <w:color w:val="000000"/>
          <w:sz w:val="28"/>
        </w:rPr>
        <w:t>министрлігіне орындалған жұмыстың көлемі мен құны туралы 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