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895a" w14:textId="8538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Өкілдері Аудиторлыққа кандидаттарды аттестаттау жөніндегі біліктілік комиссиясының құрамына енетін мемлекеттік органдар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18 сәуір N 517.
Күші жойылды - ҚР Үкіметінің 2008 жылғы 17 шілдедегі N 691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2008 жылғы 17 шілдедегі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691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3-т.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"Аудиторлық қызмет туралы" Қазақстан Республикасының 1998 жылғы 20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N 10-бабының 2-тармағына сәйкес Қазақстан Республикасының Үкіметі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Қосымшаға сәйкес өкілдері Аудиторлыққа кандидаттарды аттестаттау жөніндегі біліктілік комиссиясының құрамына енетін мемлекеттік органдар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қаулыға қосымшада көрсетілген мемлекеттік органдар бір апта мерзімде Аудиторлыққа кандидаттарды аттестаттау жөніндегі біліктілік комиссиясының тиісті кандидатуралардың ұсынылуын қамтамасыз етсін.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18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517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Өкілдері Аудиторлыққа кандидаттарды аттестаттау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жөніндегі біліктілік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құрамына енетін мемлекеттік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Экономика және бюджеттік жоспарлау министрлігі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Ұлттық Банкі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өзгерді - ҚР Үкіметінің 2001.10.28. N 1369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ЕСКЕРТУ. Қосымша өзгерді - ҚР Үкіметінің 2002.12.29. N 1420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