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1311" w14:textId="9e51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10 маусымдағы N 944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сәуір N 513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"Қытай Халық Республикасымен шекара мәселелері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келіссөздердің барысы туралы" Қазақстан Республикасы Үкіметінің 1997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маусымдағы N 944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P970944_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2-қосымша қосымшаға сәйкес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18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513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1997 жылғы 10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944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Бірлескен қазақстан-қытай шекараны демаркациялау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комиссиясындағы қазақстандық үкімет делегациясының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Тұрарбеков            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Биғали Шәріпқалиұлы      министрлігінің ерекше тапсырмалар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жөніндегі елшісі, делегация жетекшісі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Аманжолова            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Зүлфия Алтайқызы         министрлігінің Халықаралық құқық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департаментінің директорының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делегация жетекшісінің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Проничев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Егорович          қауіпсіздік комитеті Шекара қызметінің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Шекаралық ынтымақтастық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аға консультанты, делегация жетекшісінің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Делегация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Әбіләкімов             -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Кемал Әбіләкімұлы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Ыбыраев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Шәймерден Нұрғалиұлы     қауіпсіздік комитеті Шекара қызметінің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Шекаралық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басқармасының аға консультанты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Исетов    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Арман Асқарұлы           істер министрлігі Халықаралық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департаментінің үшінші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Кириллов               - Қазақстан Республикасы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Владимирович      ресурстарын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агенттігінің "Қазгеокарт"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мемлекеттік шекараны белгілеу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демаркациялау қызметінің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Пащенко                - Қазақстан Республикасының Жер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Викторович        басқару жөніндегі агенттігі "Қазгеокарт"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республикалық мемлекеттік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кәсіпорнының мемлекеттік шекараны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белгілеу және демаркациялау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қызметі бастығының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Соловьев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Васильевич      ресурстарын басқару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Шығыс Қазақстан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Жұманазарова А.Б.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