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2ae3" w14:textId="9b72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31 желтоқсандағы N 1384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16 сәуір N 498. Күші жойылды - ҚР Үкіметінің 2007 жылғы 30 маусымдағы N 553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Ескерту. Күші жойылды - ҚР Үкіметінің 30.06.2007 </w:t>
      </w:r>
      <w:r>
        <w:rPr>
          <w:rFonts w:ascii="Times New Roman"/>
          <w:b w:val="false"/>
          <w:i w:val="false"/>
          <w:color w:val="ff0000"/>
          <w:sz w:val="28"/>
        </w:rPr>
        <w:t>N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"Мемлекеттік мекемелерді ақпараттандыру процестерін үйлестіру туралы" Қазақстан Республикасы Үкіметінің 1998 жылғы 31 желтоқсандағы N 1384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1998 ж., N 50, 473-құжат)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Бірыңғай ақпараттық кеңістікті қалыптастыру жөніндегі жұмыс пен мемлекеттік мекемелерді ақпараттандыру процестерін үйлестіру жөніндегі комиссияның құрамына енгізілсін: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Ахунов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Салтан Талғатұлы           Ұлттық қауіпсіздік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үкіметтік байланыс қызметінің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(келісім бойынша);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Ержанов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Бақыт Ахметұлы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лицензиялау, мемлекеттік тіл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аударма басқармасының бастығы;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Тұрғанқұлов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Ардақ Қасымқұлұлы          Президентінің Іс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ақпарат және компьютерлендіру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секторының меңгерушісі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(келісім бойынша);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Молчанов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Сергей Николаевич          Ұлттық Банкі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технологиялар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директорының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(келісім бойынша);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Лукин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Михаил Иванович            Парламенті Шаруашылық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бастығының орынбасары (келісім                                       бойынша);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Поликарпов Олег Юрьевич, Нефедов Петр Петрович, Дүтбаев Нартай Нұртайұлы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