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7886" w14:textId="d277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10 сәуір N 485</w:t>
      </w:r>
    </w:p>
    <w:p>
      <w:pPr>
        <w:spacing w:after="0"/>
        <w:ind w:left="0"/>
        <w:jc w:val="both"/>
      </w:pPr>
      <w:bookmarkStart w:name="z0" w:id="0"/>
      <w:r>
        <w:rPr>
          <w:rFonts w:ascii="Times New Roman"/>
          <w:b w:val="false"/>
          <w:i w:val="false"/>
          <w:color w:val="000000"/>
          <w:sz w:val="28"/>
        </w:rPr>
        <w:t xml:space="preserve">
      2001 жылғы көктемгi дала және егін жинау жұмыстарын қаржыландыруды қамтамасыз ету мақсатында Қазақстан Республикасының Yкiметі қаулы етеді: </w:t>
      </w:r>
      <w:r>
        <w:br/>
      </w:r>
      <w:r>
        <w:rPr>
          <w:rFonts w:ascii="Times New Roman"/>
          <w:b w:val="false"/>
          <w:i w:val="false"/>
          <w:color w:val="000000"/>
          <w:sz w:val="28"/>
        </w:rPr>
        <w:t xml:space="preserve">
      ЕСКЕРТУ. Кіріспе өзгерді - ҚР Үкіметінің 2001.05.18. N 652 </w:t>
      </w:r>
      <w:r>
        <w:br/>
      </w:r>
      <w:r>
        <w:rPr>
          <w:rFonts w:ascii="Times New Roman"/>
          <w:b w:val="false"/>
          <w:i w:val="false"/>
          <w:color w:val="000000"/>
          <w:sz w:val="28"/>
        </w:rPr>
        <w:t>
               қаулысымен. </w:t>
      </w:r>
      <w:r>
        <w:rPr>
          <w:rFonts w:ascii="Times New Roman"/>
          <w:b w:val="false"/>
          <w:i w:val="false"/>
          <w:color w:val="000000"/>
          <w:sz w:val="28"/>
        </w:rPr>
        <w:t xml:space="preserve">P010652_ </w:t>
      </w:r>
      <w:r>
        <w:br/>
      </w:r>
      <w:r>
        <w:rPr>
          <w:rFonts w:ascii="Times New Roman"/>
          <w:b w:val="false"/>
          <w:i w:val="false"/>
          <w:color w:val="000000"/>
          <w:sz w:val="28"/>
        </w:rPr>
        <w:t xml:space="preserve">
      1. Алматы, Қызылорда, Жамбыл және Оңтүстiк Қазақстан облыстарының әкiмдерi: </w:t>
      </w:r>
      <w:r>
        <w:br/>
      </w:r>
      <w:r>
        <w:rPr>
          <w:rFonts w:ascii="Times New Roman"/>
          <w:b w:val="false"/>
          <w:i w:val="false"/>
          <w:color w:val="000000"/>
          <w:sz w:val="28"/>
        </w:rPr>
        <w:t xml:space="preserve">
      Қазақстан Республикасының Ауыл шаруашылығы министрлiгiне, Қазақстан Республикасының Қаржы министрлiгiне және "Ауыл шаруашылығын қаржылай қолдау қоры" жабық акционерлiк қоғамына (бұдан әрi - Қор) 2001 жылға арналған облыстық бюджеттерде осы қаулының 5-тармағына сәйкес алынған несиелер бойынша түсетiн түсiмдi және өтеудi көздейтiн тиiстi мәслихаттардың шешімдерін, сондай-ақ ауыл шаруашылығы тауар өндірушiлерiн жанар-жағар май материалдарын, тұқым, тыңайтқыш, гербицид, ауыл шаруашылығы машиналарына арналған қосалқы бөлшектер сатып алуға, ауыл шаруашылығы техникасын жалға алуға немесе сатып алуға несиелендiру жөнiндегi бюджеттiк бағдарламаларды ұсынсын; </w:t>
      </w:r>
      <w:r>
        <w:br/>
      </w:r>
      <w:r>
        <w:rPr>
          <w:rFonts w:ascii="Times New Roman"/>
          <w:b w:val="false"/>
          <w:i w:val="false"/>
          <w:color w:val="000000"/>
          <w:sz w:val="28"/>
        </w:rPr>
        <w:t xml:space="preserve">
      көктемгi дала және егін жинау жұмыстарын жүргiзу үшiн ауыл шаруашылығы тауар өндірушілерiн жанар-жағар май материалдарын, тұқым, тыңайтқыш, гербицид, ауыл шаруашылығы машиналарына арналған қосалқы бөлшектер сатып алуға, ауыл шаруашылығы техникасын жалға алуға немесе сатып алуға несиелендiрудiң iшкi ережесiн әзiрлесiн. </w:t>
      </w:r>
      <w:r>
        <w:br/>
      </w:r>
      <w:r>
        <w:rPr>
          <w:rFonts w:ascii="Times New Roman"/>
          <w:b w:val="false"/>
          <w:i w:val="false"/>
          <w:color w:val="000000"/>
          <w:sz w:val="28"/>
        </w:rPr>
        <w:t xml:space="preserve">
      ЕСКЕРТУ. 1-тармақ өзгерді - ҚР Үкіметінің 2001.05.18. N 652 </w:t>
      </w:r>
      <w:r>
        <w:br/>
      </w:r>
      <w:r>
        <w:rPr>
          <w:rFonts w:ascii="Times New Roman"/>
          <w:b w:val="false"/>
          <w:i w:val="false"/>
          <w:color w:val="000000"/>
          <w:sz w:val="28"/>
        </w:rPr>
        <w:t>
               қаулысымен. </w:t>
      </w:r>
      <w:r>
        <w:rPr>
          <w:rFonts w:ascii="Times New Roman"/>
          <w:b w:val="false"/>
          <w:i w:val="false"/>
          <w:color w:val="000000"/>
          <w:sz w:val="28"/>
        </w:rPr>
        <w:t xml:space="preserve">P010652_ </w:t>
      </w:r>
      <w:r>
        <w:br/>
      </w:r>
      <w:r>
        <w:rPr>
          <w:rFonts w:ascii="Times New Roman"/>
          <w:b w:val="false"/>
          <w:i w:val="false"/>
          <w:color w:val="000000"/>
          <w:sz w:val="28"/>
        </w:rPr>
        <w:t xml:space="preserve">
      2. Осы қаулының 1-тармағының шарттарын орындаған жағдайда, Қазақстан Республикасының Ауыл шаруашылығы министрлiгiне кейiннен жергiлiктi атқарушы органдарды несиелендiру үшiн, Қорды 2001 жылғы 3 желтоқсанға дейiнгi мерзiмге нөлдiк сыйақы ставкасымен несиелендiру үшiн Қазақстан Республикасы Үкiметiнiң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428 000 000 (төрт жүз жиырма сегіз миллион) теңге мөлшерінде сома бөлінсін. </w:t>
      </w:r>
      <w:r>
        <w:br/>
      </w:r>
      <w:r>
        <w:rPr>
          <w:rFonts w:ascii="Times New Roman"/>
          <w:b w:val="false"/>
          <w:i w:val="false"/>
          <w:color w:val="000000"/>
          <w:sz w:val="28"/>
        </w:rPr>
        <w:t xml:space="preserve">
      3. Қазақстан Республикасының Қаржы министрлігі, Қазақстан Республикасының Ауыл шаруашылығы министрлігі Қормен тиісті несие келісімін жасауды қамтамасыз етсін. </w:t>
      </w:r>
      <w:r>
        <w:br/>
      </w:r>
      <w:r>
        <w:rPr>
          <w:rFonts w:ascii="Times New Roman"/>
          <w:b w:val="false"/>
          <w:i w:val="false"/>
          <w:color w:val="000000"/>
          <w:sz w:val="28"/>
        </w:rPr>
        <w:t xml:space="preserve">
      4. Көрсетiлген облыстардың әкiмдерiне осы қаулының 5-тармағына сәйкес көктемгi дала және егін жинау жұмыстарын жүргiзу үшiн ауыл шаруашылығы тауар өндiрушiлерiн несиелендiруге бөлiнетiн қаражатты Қордан қарызға алуларына рұқсат етiлсiн. </w:t>
      </w:r>
      <w:r>
        <w:br/>
      </w:r>
      <w:r>
        <w:rPr>
          <w:rFonts w:ascii="Times New Roman"/>
          <w:b w:val="false"/>
          <w:i w:val="false"/>
          <w:color w:val="000000"/>
          <w:sz w:val="28"/>
        </w:rPr>
        <w:t xml:space="preserve">
      ЕСКЕРТУ. 4-тармақ өзгерді - ҚР Үкіметінің 2001.05.18. N 652 </w:t>
      </w:r>
      <w:r>
        <w:br/>
      </w:r>
      <w:r>
        <w:rPr>
          <w:rFonts w:ascii="Times New Roman"/>
          <w:b w:val="false"/>
          <w:i w:val="false"/>
          <w:color w:val="000000"/>
          <w:sz w:val="28"/>
        </w:rPr>
        <w:t>
                қаулысымен. </w:t>
      </w:r>
      <w:r>
        <w:rPr>
          <w:rFonts w:ascii="Times New Roman"/>
          <w:b w:val="false"/>
          <w:i w:val="false"/>
          <w:color w:val="000000"/>
          <w:sz w:val="28"/>
        </w:rPr>
        <w:t xml:space="preserve">P010652_ </w:t>
      </w:r>
      <w:r>
        <w:br/>
      </w:r>
      <w:r>
        <w:rPr>
          <w:rFonts w:ascii="Times New Roman"/>
          <w:b w:val="false"/>
          <w:i w:val="false"/>
          <w:color w:val="000000"/>
          <w:sz w:val="28"/>
        </w:rPr>
        <w:t xml:space="preserve">
      5. Қор көрсетiлген облыстардың әкiмдерiне тиiстi несие келісiмдерiн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жасай отырып, нөлдiк сыйақы ставкасымен 2001 жылғы 1 желтоқсанға дейiнгi </w:t>
      </w:r>
    </w:p>
    <w:p>
      <w:pPr>
        <w:spacing w:after="0"/>
        <w:ind w:left="0"/>
        <w:jc w:val="both"/>
      </w:pPr>
      <w:r>
        <w:rPr>
          <w:rFonts w:ascii="Times New Roman"/>
          <w:b w:val="false"/>
          <w:i w:val="false"/>
          <w:color w:val="000000"/>
          <w:sz w:val="28"/>
        </w:rPr>
        <w:t xml:space="preserve">мерзiмге несие қаражатын бөлсiн, оның iшiнде: </w:t>
      </w:r>
    </w:p>
    <w:p>
      <w:pPr>
        <w:spacing w:after="0"/>
        <w:ind w:left="0"/>
        <w:jc w:val="both"/>
      </w:pPr>
      <w:r>
        <w:rPr>
          <w:rFonts w:ascii="Times New Roman"/>
          <w:b w:val="false"/>
          <w:i w:val="false"/>
          <w:color w:val="000000"/>
          <w:sz w:val="28"/>
        </w:rPr>
        <w:t xml:space="preserve">     Алматы облысына - 236 100 000 (екi жүз отыз алты миллион бiр жүз мың) </w:t>
      </w:r>
    </w:p>
    <w:p>
      <w:pPr>
        <w:spacing w:after="0"/>
        <w:ind w:left="0"/>
        <w:jc w:val="both"/>
      </w:pPr>
      <w:r>
        <w:rPr>
          <w:rFonts w:ascii="Times New Roman"/>
          <w:b w:val="false"/>
          <w:i w:val="false"/>
          <w:color w:val="000000"/>
          <w:sz w:val="28"/>
        </w:rPr>
        <w:t>теңге;</w:t>
      </w:r>
    </w:p>
    <w:p>
      <w:pPr>
        <w:spacing w:after="0"/>
        <w:ind w:left="0"/>
        <w:jc w:val="both"/>
      </w:pPr>
      <w:r>
        <w:rPr>
          <w:rFonts w:ascii="Times New Roman"/>
          <w:b w:val="false"/>
          <w:i w:val="false"/>
          <w:color w:val="000000"/>
          <w:sz w:val="28"/>
        </w:rPr>
        <w:t>     Қызылорда облысына - 45 300 000 (қырық бес миллион үш жүз мың) теңге;</w:t>
      </w:r>
    </w:p>
    <w:p>
      <w:pPr>
        <w:spacing w:after="0"/>
        <w:ind w:left="0"/>
        <w:jc w:val="both"/>
      </w:pPr>
      <w:r>
        <w:rPr>
          <w:rFonts w:ascii="Times New Roman"/>
          <w:b w:val="false"/>
          <w:i w:val="false"/>
          <w:color w:val="000000"/>
          <w:sz w:val="28"/>
        </w:rPr>
        <w:t>     Жамбыл облысына - 85 300 000 (сексен бес миллион үш жүз мың) теңге;</w:t>
      </w:r>
    </w:p>
    <w:p>
      <w:pPr>
        <w:spacing w:after="0"/>
        <w:ind w:left="0"/>
        <w:jc w:val="both"/>
      </w:pPr>
      <w:r>
        <w:rPr>
          <w:rFonts w:ascii="Times New Roman"/>
          <w:b w:val="false"/>
          <w:i w:val="false"/>
          <w:color w:val="000000"/>
          <w:sz w:val="28"/>
        </w:rPr>
        <w:t xml:space="preserve">     Оңтүстiк Қазақстан облысына - 61 300 000 (алпыс бiр миллион үш жүз </w:t>
      </w:r>
    </w:p>
    <w:p>
      <w:pPr>
        <w:spacing w:after="0"/>
        <w:ind w:left="0"/>
        <w:jc w:val="both"/>
      </w:pPr>
      <w:r>
        <w:rPr>
          <w:rFonts w:ascii="Times New Roman"/>
          <w:b w:val="false"/>
          <w:i w:val="false"/>
          <w:color w:val="000000"/>
          <w:sz w:val="28"/>
        </w:rPr>
        <w:t>мың) теңге.</w:t>
      </w:r>
    </w:p>
    <w:p>
      <w:pPr>
        <w:spacing w:after="0"/>
        <w:ind w:left="0"/>
        <w:jc w:val="both"/>
      </w:pPr>
      <w:r>
        <w:rPr>
          <w:rFonts w:ascii="Times New Roman"/>
          <w:b w:val="false"/>
          <w:i w:val="false"/>
          <w:color w:val="000000"/>
          <w:sz w:val="28"/>
        </w:rPr>
        <w:t xml:space="preserve">     6. Қазақстан Республикасының Қаржы министрлiгi бөлiнген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етсiн.</w:t>
      </w:r>
    </w:p>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О.Ә.Жандосовқа жүктелсiн.</w:t>
      </w:r>
    </w:p>
    <w:p>
      <w:pPr>
        <w:spacing w:after="0"/>
        <w:ind w:left="0"/>
        <w:jc w:val="both"/>
      </w:pPr>
      <w:r>
        <w:rPr>
          <w:rFonts w:ascii="Times New Roman"/>
          <w:b w:val="false"/>
          <w:i w:val="false"/>
          <w:color w:val="000000"/>
          <w:sz w:val="28"/>
        </w:rPr>
        <w:t>     8.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