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2831" w14:textId="65c2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Азия елдерінен алынған электр энергиясы үшін берешекті өтеу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сәуір N 483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энергетикалық ұйымдарының 1994-2000 жылдары Орта Азия елдерінен алынған электр энергиясы үшін берешегін өтеу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Мемлекеттік кіріс министрлігі "Салықтар және бюджетке төленетін басқа да міндетті төлемдер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152-бабына сәйкес заңнамада белгіленген тәртіппен "Қазақстанэнерго" ұлттық энергетикасы жүйесі" республикалық мемлекеттік кәсіпорнына (бұдан әрі - "Қазақстанэнерго" ҰЭЖ РМК), сондай-ақ Қазақстан Республикасы Энергетика және минералдық ресурстар министрлігінің ұсынысы бойынша Орталық Азия елдерінен 1994-2000 жылдары алынған электр энергиясы үшін сыртқы берешекті өтеуге қатысатын шаруашылық жүргізуші субъектілерге 2001 жылғы 1 қаңтардағы жағдай бойынша құралған салықтар және айыппұл санкциялары жөнінде бюджетке төленуі тиіс берешекті төлеу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мерзімін 2001 жылдың аяғына дейін кейінге қалдыруды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"Қазақстанэнерго" ҰЭЖ РМК Қазақстан Республикасы 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ұйымдарының 1994-2000 жылдары Орта Азия елдерінен алынған электр энергиясы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берешегін өтеуін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оған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