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0f76" w14:textId="e250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18 қаңтардағы N 70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сәуір N 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Литва Республикасы Үкіметінің арасындағы Салық заңнамасын бұзушылыққа қарсы күрес саласындағы ынтымақтастық жөніндегі келісімге қол қою туралы өкілеттік туралы" Қазақстан Республикасы Үкіметінің 2001 жылғы 18 қаңтардағы N 70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P010070_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Қаржы полициясы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Сергей Михайлович Кузьменкоға Қазақстан Республикасы Үкіметінің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мен Литва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Салық заңнамасын бұзушылыққа қарсы күрес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келісімге қол қоюға өкілеттік берілсін".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