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3ada" w14:textId="3533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дене шынықтыруды және спортты дамытудың 2001-2005 жылдарға арналған мемлекеттік бағдарламасын іске асыру жөніндегі іс-шаралар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6 сәуір N 462.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Республикасында дене шынықтыруды және спортты дамытудың 2001-2005 жылдарға арналған мемлекеттік бағдарламасы туралы" Қазақстан Республикасы Президентінің 2001 жылғы 12 наурыздағы N 570 </w:t>
      </w:r>
      <w:r>
        <w:rPr>
          <w:rFonts w:ascii="Times New Roman"/>
          <w:b w:val="false"/>
          <w:i w:val="false"/>
          <w:color w:val="000000"/>
          <w:sz w:val="28"/>
        </w:rPr>
        <w:t xml:space="preserve">U010570_ </w:t>
      </w:r>
      <w:r>
        <w:rPr>
          <w:rFonts w:ascii="Times New Roman"/>
          <w:b w:val="false"/>
          <w:i w:val="false"/>
          <w:color w:val="000000"/>
          <w:sz w:val="28"/>
        </w:rPr>
        <w:t xml:space="preserve">Жарлығын іске асыру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Республикасында дене шынықтыруды және спортты дамытудың 2001-2005 жылдарға арналған мемлекеттік бағдарламасын іске асыру жөніндегі іс-шаралар жоспары (бұдан әрі - Жоспар) бекітілсін. </w:t>
      </w:r>
      <w:r>
        <w:br/>
      </w:r>
      <w:r>
        <w:rPr>
          <w:rFonts w:ascii="Times New Roman"/>
          <w:b w:val="false"/>
          <w:i w:val="false"/>
          <w:color w:val="000000"/>
          <w:sz w:val="28"/>
        </w:rPr>
        <w:t xml:space="preserve">
      2. Орталық және жергілікті атқарушы органдардың басшылары жарты жылда бір рет, есепті кезеңнен кейінгі айдың 5-і күнінен кешіктірмей, Қазақстан Республикасының Туризм және спорт жөніндегі агенттігіне Жоспар іс-шараларының орындалуы туралы ақпарат жіберсін. </w:t>
      </w:r>
      <w:r>
        <w:br/>
      </w:r>
      <w:r>
        <w:rPr>
          <w:rFonts w:ascii="Times New Roman"/>
          <w:b w:val="false"/>
          <w:i w:val="false"/>
          <w:color w:val="000000"/>
          <w:sz w:val="28"/>
        </w:rPr>
        <w:t xml:space="preserve">
      3. Қазақстан Республикасының Туризм және спорт жөніндегі агенттігі жарты жылда бір рет, есепті кезеңнен кейінгі айдың 15-і күнінен кешіктірмей, Жоспар іс-шараларының орындалуы туралы Қазақстан Республикасының Үкіметіне жиынтық ақпарат жіберсін. </w:t>
      </w:r>
      <w:r>
        <w:br/>
      </w:r>
      <w:r>
        <w:rPr>
          <w:rFonts w:ascii="Times New Roman"/>
          <w:b w:val="false"/>
          <w:i w:val="false"/>
          <w:color w:val="000000"/>
          <w:sz w:val="28"/>
        </w:rPr>
        <w:t xml:space="preserve">
      4. Мемлекеттік бағдарламаны іске асыру үшін қажетті бюджеттік қаражат бөлу тиісті қаржы жылына арналған республикалық және жергілікті бюджеттерді қалыптастыру кезінде белгіленген тәртіппен көзделеді деп белгіленсін. </w:t>
      </w:r>
      <w:r>
        <w:br/>
      </w:r>
      <w:r>
        <w:rPr>
          <w:rFonts w:ascii="Times New Roman"/>
          <w:b w:val="false"/>
          <w:i w:val="false"/>
          <w:color w:val="000000"/>
          <w:sz w:val="28"/>
        </w:rPr>
        <w:t>
      5. Облыстардың, Астана және Алматы қалаларының әкімдері Қазақстан 
</w:t>
      </w:r>
      <w:r>
        <w:rPr>
          <w:rFonts w:ascii="Times New Roman"/>
          <w:b w:val="false"/>
          <w:i w:val="false"/>
          <w:color w:val="000000"/>
          <w:sz w:val="28"/>
        </w:rPr>
        <w:t>
Республикасының Туризм және спорт жөніндегі агенттігімен келісе отырып, Аймақтарда дене шынықтыруды және спортты одан әрі дамыту жоспарларын бір ай мерзім ішінде әзірлесін және бекітсін. 6. Осы қаулының атқарылуын бақылау Қазақстан Республикасы Премьер-Министрінің Кеңсесіне жүктелсін. 7. Осы қаулы қол қойылған күнінен бастап күшіне енеді. Қазақстан Республикасының Премьер-Министрі Қазақстан Республикасы Үкіметінің 2001 жылғы 6 сәуірдегі N 462 қаулысымен бекітілген Қазақстан Республикасында дене шынықтыруды және спортты дамытудың 2001-2005 жылдарға арналған мемлекеттік бағдарламасын іске асыру жөніндегі іс-шаралар жоспары Ескерту. Жоспар өзгерді - ҚР Үкіметінің 2002.06.19. N 673 </w:t>
      </w:r>
      <w:r>
        <w:rPr>
          <w:rFonts w:ascii="Times New Roman"/>
          <w:b w:val="false"/>
          <w:i w:val="false"/>
          <w:color w:val="000000"/>
          <w:sz w:val="28"/>
        </w:rPr>
        <w:t xml:space="preserve">P020673_ </w:t>
      </w:r>
      <w:r>
        <w:rPr>
          <w:rFonts w:ascii="Times New Roman"/>
          <w:b w:val="false"/>
          <w:i w:val="false"/>
          <w:color w:val="000000"/>
          <w:sz w:val="28"/>
        </w:rPr>
        <w:t xml:space="preserve">қаулысымен. _________________________________________________________________________ Р/с ! Шара ! Аяқтау ! Атқарылуы үшін ! Атқарылу N ! ! нысаны ! жауаптылар ! мерзімі _________________________________________________________________________ 1 2 3 4 5 _________________________________________________________________________ 1.1. Мектепке дейінгі білім Қазақстан Облыстардың, Маусым, беру мекемелерінде және Республикасы Астана және желтоқсан, халықтың тұрғылықты жері Үкіметіне Алматы қалала. жыл сайын бойынша дене шынықтыру. ақпарат рының әкімдері, мен және спортпен шұғыл. ТурСА дану үшін материалдық- техникалық база жасау шараларын қабылдау _________________________________________________________________________ 1.2. Мектепке дейінгі мекеме. Нормативтік БҒМ, ТурСА 2002 жылғы лерде дене тәрбиесі жө. құқықтық желтоқсан нінде оқу бағдарламала. кесім жобасы рын әзірлеу _________________________________________________________________________ 1.3. Мектепке дейінгі бала. -//- ---//--- 2002 жылғы лардың отбасындағы дене желтоқсан тәрбиесі жөнінде әдісте. мелік оқу құралдарын әзірлеу _________________________________________________________________________ 1.4. Мектепке дейінгі мекеме. Қазақстан Облыстардың, Маусым, лердің күн режиміне дене Республикасы Астана және желтоқсан, тәрбиесінің оқу бағдар. Үкіметіне Алматы қалала. 2003 жыл. ламаларын енгізу ақпарат рының әкімдері, дан бастап БҒМ, ТурСА жыл сайын _________________________________________________________________________ 2. Оқушы және студент жастардың дене тәрбиесі _________________________________________________________________________ 1 2 3 4 5 _________________________________________________________________________ 2.1. Жалпы орта білім беретін Қазақстан БҒМ, ТурСА, 2002 жылғы ұйымдардың оқушылары үшін Республикасы МАКМ желтоқсан дене тәрбиесі жөнінде Үкіметіне оқулықтар әзірлеу және ақпарат басып шығару _________________________________________________________________________ 2.2. Жалпы білім беретін Нормативтік БҒМ, ТурСА, 2001 жылғы ұйымдарда дене тәрбиесі құқықтық Облыстардың, қыркүйек- бойынша аптасына үш са. кесім жобасы Астана және 2002 жылғы ғат көлемінде міндетті Алматы қалала. мамыр сабақтар енгізу жөнін. рының әкімдері дегі жұмысты жалғастыру, 5-11-сыныптарда қыздар мен ұлдарды бөлек оқытуды көздеу _________________________________________________________________________ 2.3. Меншік нысанына қарамас. --//-- --//-- 2001 жылғы тан бастауыш, орта кә. қыркүйек- сіптік білім ұйымдарын. 2002 жылғы да, жоғары оқу орындарын. мамыр да дене тәрбиесі бойынша аптасына төрт сағат көле. мінде міндетті сабақтар енгізу жөніндегі жұмысты жалғастыру _________________________________________________________________________ 2.4. Республикалық кешенді --//-- --//-- спорттық іс-шараларды 2003 жылдан өткізу бастап екі жылда бір - оқушылардың қысқы рет. спартакиадасы 2002 жылдан - оқушылардың жазғы бастап екі спартакиадасы жылда бір - бастауыш және орта рет. кәсіптік білім ұйымдары Жыл сайын, оқушыларының қысқы күнтізбелік және жазғы фестивальдары жоспарларға - республикалық студенттер сәйкес универсиадалары _________________________________________________________________________ 2.5. Жалпы орта және бастауыш --//-- БҒМ, ТурСА 2001 жылғы кәсіптік білім ұйымдары. желтоқсан нда өткізу үшін спорттық іс-шаралардың тізбесін бекіту _________________________________________________________________________ 2.6. Оқушылар мен студент Қазақстан ТурСА, БҒМ, Маусым, жастар дене дайындығы. Республикасы облыстардың, желтоқсан, ның президенттік сынағын Үкіметіне Астана және жыл сайын енгізуді жалғастыру ақпарат Алматы қалала. рының әкімдері _________________________________________________________________________ 2.7. Жалпы орта бастауыш кә. Нормативтік ДСА, БҒМ Қыркүйек сіптік білім ұйымдарының құқықтық жыл сайын оқушыларын, жоғары оқу кесім жобасы орындарының студенттерін медициналық тексеруден өткізу _________________________________________________________________________ 2.8. Халықтың тұрғылықты жері Қазақстан Облыстардың, Маусым, бойынша жасөспірімдер Республикасы Астана және желтоқсан, клубтарын және жоғары Үкіметіне Алматы қалала. жыл сайын және орта кәсіптік оқу ақпарат рының әкімдері, орындарында спорт клуб. БҒМ тарын құру жөніндегі жұмысты жалғастыру _________________________________________________________________________ 2.9. Жалпы орта білім ұйым. Нормативтік БҒМ, ТурСА 2002 жылғы дарының оқушылары үшін құқықтық қыркүйек техникалық және қолдан. кесім жобасы балы спорт түрлерінің негіздерін зерделеуді енгізу, пневматикалық мылтықпен ату жөнінде практикалық жаттығуларды қоса алғанда, алғашқы әскери дайындық бойынша оқу бағдарламасына толық. тырулар енгізу _________________________________________________________________________ 3. Қызметкерлердің және егде жастағы азаматтардың дене тәрбиесі _________________________________________________________________________ 3.1. Кәсіптердің әртүрлі топ. Нормативтік ТурСА, ДСА 2002 жылғы тары үшін дене дайынды. құқықтық желтоқсан ғының кәсіптік-қолдан. кесім жобасы балы кешендерін әзірлеу жөніндегі жұмысты жалғастыру _________________________________________________________________________ 3.2. Халықтың әртүрлі жас Нормативтік ДСА, ТурСА 2002 жылғы топтарының дене дайын. құқықтық желтоқсан дығы деңгейін анықтау кесім жобасы әдістемесін әзірлеу _________________________________________________________________________ 3.3. Дене шынықтыру ұжымда. Қазақстан Облыстардың, Маусым, рын, кәсіпорындар мен Республикасы Астана және желтоқсан, ұйымдарда спорт клуб. Үкіметіне Алматы қалала. жыл сайын тарын құру жөніндегі ақпарат рының әкімдері жұмысты жалғастыру _________________________________________________________________________ 3.4. Ұйымдарда және бұқараның --//-- --//-- Маусым, демалыс орындарында дене желтоқсан, жаттығулары үшін және бос жыл сайын уақытты белсенді өткізу үшін жағдайлар жасау _________________________________________________________________________ 3.5. Жергілікті атқарушы ор. --//-- --//-- 2002 жылғы гандарында аудандардағы ақпан халықтың дене тәрбиесін басқару жөніндегі бөлім. шелерін құру _________________________________________________________________________ 3.6. Салауатты өмір салтын --//-- --//-- Маусым, насихаттауға бағытталған желтоқсан, дене шынықтыру-сауықтыру жыл сайын және спорттық-бұқаралық іс-шаралар өткізуді қамтамасыз ету _________________________________________________________________________ 3.7. Жергілікті атқарушы ор. --//-- Орталық және Жыл сайын гандардың, жұмыс беруші. жергілікті лердің және қызметкерлердің атқарушы өкілетті өкілдері арасын. органдар дағы аймақтық келісімдер арқылы дене шынықтыруды және спортты еңбек пен демалысты ұйымдастыру жүйесіне енгізу _________________________________________________________________________ 3.8. Халықтың дене дайындығы. --//-- ТурСА, облыс. Маусым, ның президенттік сынағын тардың және желтоқсан, енгізу жөніндегі жұмысты Астана мен жыл сайын жалғастыру Алматы қалала. рының әкімдері ________________________________________________________________________ 4. Мүгедектер арасындағы дене шынықтыру мен спорт _________________________________________________________________________ 4.1. Мүгедектердің спорт Қазақстан Облыстардың, Маусым, жаттығуларын өткізуі Республикасы Астана және желтоқсан, үшін жағдайлар жасау Үкіметіне Алматы қалала. жыл сайын жөніндегі жұмысты ақпарат рының әкімдері жалғастыру _________________________________________________________________________ 4.2. Республикалық мүгедектер Нормативтік ТурСА, облыс. Екі жылда спартакиадасын өткізу құқықтық тардың және бір рет, кесім Астана мен 2002 жыл. жобасы Алматы қалала. дан бас. рының әкімдері тап күн. тізбелік жоспар. ларға сәйкес _________________________________________________________________________ 4.3. Қазақстанның бірінші Нормативтік ТурСА, облыс. 2001 жылғы Паралимпиадалық ойындарын құқықтық тардың және шілде- өткізу кесім Астана мен тамыз жобасы Алматы қалала. рының әкімдері _________________________________________________________________________ 4.4. Мүгедек-спортшылардың Қазақстан Облыстардың, Күнтізбе. Паралимпиадалық ойындар. Республикасы Астана және лік жос. ға, спорттық фестиваль. Үкіметіне Алматы қалала. парларға дарға, мерекелерге және ақпарат рының әкімдері сәйкес басқа да халықаралық, республикалық жарыстарға қатысуын қамтамасыз ету _________________________________________________________________________ 4.5. Мүгедектердің барлық са. Нормативтік --//-- Күнтізбе. наттары арасында аудандық құқықтық жоспар. және қалалық спорт жарыс. кесімдер ларға тарын өткізу жобалары сәйкес _________________________________________________________________________ 4.6. Мүгедектерді дене шынық. --//- ТурСА, ЕХҚМ 2003 жылғы тыру және спорт арқылы желтоқсан оңалтуға арналған әдіс. темелік ұсынымдар әзірлеу __________________________________________________________________________ 5. Ұлттық, техникалық, қолданбалы спорт түрлерін және халық ойындарын дамыту _________________________________________________________________________ 5.1. Қызмет жасап тұрған Нормативтік Облыстардың, Желтоқсан, балалар мен жасөспірім. құқықтық Астана және жыл сайын дер спорт мектептерінде кесім жобасы, Алматы қалала. ұлттық спорт түрлері мен Қазақстан рының әкімдері халық ойындары бойынша Республикасы бөлімдер, техникалық Үкіметіне және қолданбалы спорт ақпарат түрлері бойынша бөлімдер ашу _________________________________________________________________________ 5.2. Ұлттық спорт түрлері Нормативтік ТурСА 2002 жылғы мен халық ойындарының құқықтық желтоқсан бағдарламасын әзірлеу кесім жобасы _________________________________________________________________________ 5.3. Жалпы білім беру ұйымда. Қазақстан БҒМ 2002 жылғы рына арналған дене тәр. Республикасы мамыр биесі жөніндегі оқу Үкіметіне бағдарламаларына ұлттық ақпарат спорт түрлері мен халық ойындарын енгізу _________________________________________________________________________ 5.4. Ұлттық спорт түрлері Қазақстан ТурСА, 2002 жылғы мен халық ойындары Республикасы облыстардың, шілде бойынша спартакиада Үкіметіне Астана және тамыз өткізу ақпарат Алматы қалала. рының әкімдері _________________________________________________________________________ 5.5. Астана қаласында "Ұлт. Қазақстан ТурСА 2003 жылғы тық спорт түрлері мен Республикасы қаңтар халық ойындарын насихат. Үкіметі тау мен дамыту респуб. қаулысының ликалық орталығы" рес. жобасы публикалық мемлекеттік кәсіпорнын құру _________________________________________________________________________ 5.6. Оқу орындары ұжымдарын. Қазақстан БҒМ, да және аудандық және Республикасы облыстардың, Желтоқсан, облыстық деңгейлерде Үкіметіне Астана және жыл сайын техникалық және қолдан. ақпарат Алматы қалала. балы спорт түрлері рының әкімдері бойынша жарыстар өткізуді қамтамасыз ету _________________________________________________________________________ 5.7. Техникалық және қолдан. Нормативтік ТурСА, БҒМ, 2002 жылғы балы спорт түрлерін құқықтық "Отан" респуб. желтоқсан дамытудың кешенді бағ. кесім жобасы ликалық бірлес. дарламасын әзірлеу тігі (келісім бойынша) _________________________________________________________________________ 5.8. Техникалық және қол. Қазақстан Облыстардың, Желтоқсан, данбалы спорт түрлерін Республикасы Астана және жыл сайын дамыту үшін техникалар, Үкіметіне Алматы қалала. жабдықтар мен құралдар ақпарат рының әкімдері, алу үшін қаражат бөлуді қамтамасыз ету жөнінде шаралар қабылдау _________________________________________________________________________ 6. Спорт резервін даярлау _________________________________________________________________________ 6.1. "Дене шынықтыру мен Қазақстан Облыстардың, Желтоқсан, спорт туралы" Қазақстан Республикасы Астана және жыл сайын Республикасының Заңы Үкіметіне Алматы қалала. 25-бабының 4-тармағы ақпарат рының әкімдері, талаптарына сәйкес бала. БҒМ, ТурСА лар-жасөспірімдер спорт мектептері мен клубтары желісін дамыту жөніндегі жұмысты жалғастыру _________________________________________________________________________ 6.2. Қысқы спорт түрлері бой. Нормативтік ТурСА, Шығыс 2002 жылғы ынша Лениногор қаласында құқықтық Қазақстан қаңтар спортқа қабілетті бала. кесім жобасы облысының әкімі, ларға арналған респуб. БҒМ ликалық мектеп-интернат құру жөнінде шаралар қабылдау _________________________________________________________________________ 6.3. Барлық облыс орталық. -//- Облыстардың, 2001 жылғы тарында спортқа қабі. Астана және желтоқсан летті балаларға арнал. Алматы қалала. ған мектеп-интернаттар рының әкімдері, желісін одан әрі дамыту ТурСА, БҒМ жөніндегі жұмысты жалғастыру _________________________________________________________________________ 6.4. Облыс орталықтарында Нормативтік Облыстардың, Желтоқсан, олимпиада резервін құқықтық Астана және 2001-2003 даярлау орталықтарын кесім жоба. Алматы қалала. жылдар құру жөнінде шараларды лары рының әкімдері, қабылдау ТурСА _________________________________________________________________________ 7. Халықаралық дәрежедегі спортшыларды дайындау _________________________________________________________________________ 7.1. Республикалық олимпиада. Нормативтік ТурСА, Шығыс Қаңтар, лық даярлық орталықтарын құқықтық Қазақстан 2002-2003 құру: кесім жобасы облысының және жылдар - Өскемен қаласында қысқы Астана, Алматы спорт түрлері бойынша, қалаларының - Астана мен Алматы қала. әкімдері ларында жазғы спорт түрлері бойынша _________________________________________________________________________ 7.2. Тиісті спорт ғимараттары --//-- БҒМ, ТурСА 2002 жылғы және білікті жаттықтырушы қыркүйек кадрлары бар жоғары оқу орындарының базасында спорттық жетілдірудің оқу орындарыаралық топтарын құру _________________________________________________________________________ 7.3. Республика құрама коман. Нормативтік ТурСА, Облыс. Күнтізбе. даларын мына жарыстарға құқықтық тардың, Астана, лік жос. дайындау мен қатысуды кесімдер Алматы қалала. парларға қамтамасыз ету: жобалары рының әкімдері сәйкес - 3 - Шығыс Азия ойындары, 2001 жылғы Осака --//-- мамыр - 4 - Орталық Азия ойындары, --//-- 2001 жылғы Ашхабад қыркүйек - 14 - Азия ойындары, Пусан --//-- 2002 жыл - 5 - қысқы Азия ойындары, --//-- 2003 жыл Аомори - ХІХ қысқы Олимпиада ойындары, --//-- 2002 жыл Солт-Лейк-Сити - ХХҮІІІ жазғы Олимпиада --//-- 2004 жыл ойындары, Афины - 5 - Орталық Азия ойындары, --//-- 2003 жыл Душанбе - 2 - Жасөспірімдердің дүние. --//-- 2002 жыл жүзілік ойындары, Бразилия Әлем, Азия, Еуропа чемпионаттары --//-- Күнтізбе. - қысқы Универсиадалар БҒМ, ТурСА лік жос. - жазғы Универсиадалар --//-- парлар - студенттер арасындағы әлем --//-- бойынша чемпионаты 2001,2003, 2005 жыл. дары 2001,2003, 2005 жыл. дары 2002, 2004 жылдары _________________________________________________________________________ 7.4. Қазақстан Республикасы. Қазақстан ТурСА, 2001 жылғы ның 1 жазғы спартакиа. Республикасы облыстардың, мамыр дасын өткізу Үкіметі Астана және қаулысының Алматы қалала. жобасы рының әкімдері, _________________________________________________________________________ 7.5. Спорттың ойын түрлері Қазақстан Облыстардың, Желтоқсан, бойынша спорт клубтарын Республикасы Астана және жыл сайын құру Үкіметіне Алматы қалала. ақпарат рының әкімдері _________________________________________________________________________ 7.6. Спорт резервтері мен --//-- Облыстардың, Желтоқсан, халықаралық дәрежедегі Астана және жыл сайын спортшыларды даярлаудың Алматы қалала. негізгі буыны ретінде рының әкімдері, спорт түрлерінен спорт ТурСА клубтарын құру жөніндегі жұмысты жалғастыру __________________________________________________________________________ 8. Ғылыми-әдістемелік және медициналық қамтамасыз ету _________________________________________________________________________ 8.1. Бұқаралық дене шынықтыру Қазақстан ТурСА, БҒМ 2002 жылғы және жоғары жетістіктер Республикасы қаңтар спортының проблемалары Үкіметі жөнінде ғылыми-зерттеу қаулысының институтын құру жобасы _________________________________________________________________________ 8.2. Спортшылардың республи. Нормативтік ТурСА 2002 жылғы калық допингке қарсы құқықтық қаңтар зертханасын жарақтанды. кесім руды қамтамасыз ету жобасы _________________________________________________________________________ 8.3. Республика ұлттық құрама --//-- --//-- Кестелерге командалары мүшелерін сәйкес диспансерлеуді, медици. налық қызмет көрсетуді және емдеуді қамтамасыз ету _________________________________________________________________________ 8.4. Спорт түрлері бойынша --//-- --//-- 2002 жылғы штаттық ұлттық команда. қаңтар ларды медицина қызмет. керлерімен қамтамасыз ету _________________________________________________________________________ 8.5. Облыстық дәрігерлік-дене --//-- Облыстардың, 2002 жылғы шынықтыру диспансерлерін Астана және қаңтар құру шараларын қабылдау Алматы қалала. рының әкімдері _________________________________________________________________________ 8.6. Дене шынықтыру-сауықтыру --//-- Облыстардың, 2002 жылғы және спорт сабақтарын Астана және желтоқсан медициналық қамтамасыз Алматы қалала. ету, дене шынықтырумен рының әкімдері, және спортпен шұғылдану. ДСА шыларды үнемі медициналық және динамикалық бақылау жүйесін ұйымдастыру _________________________________________________________________________ 8.7. Дене шынықтыру мен спорт Қазақстан Облыстардың, Маусым, арқылы халық арасында Республикасы Астана және желтоқсан, алғашқы оңалту және Үкіметіне Алматы қалала. жыл сайын сауықтыру жұмыстарын ақпарат рының әкімдері, алғашқы реабилитацияны ДСА қамтамасыз ететін орталық. тар, сауықтыру және оңалту пункттерін, кеңестік-диаг. ностикалық пункттер мен кабинеттер ұйымдастыру _________________________________________________________________________ 9. Кадрларды даярлау және мамандардың біліктілігін арттыру жүйесі _________________________________________________________________________ 9.1. Дене шынықтыру мен спорт Нормативтік ТурСА, БҒМ, 2001 жылғы мамандарының біліктілі. құқықтық облыстардың, желтоқсан гін көтерудің және қайта кесімдер Астана, Алматы даярлаудың үздіксіз бі. жобалары қалаларының рыңғай жүйесін әзірлеу әкімдері және бекіту - жалпы білім беретін, кә. сіптік-техникалық мектеп. тер мен колледждердің дене шынықтыру мұғалімдері үшін білім жүйесінің біліктілік көтеру институттарында; - ведомстволық бағыныстылы. ғына қарамастан жоғары оқу орындарының дене тәрбиесі мұғалімдері үшін Қазақ мемлекеттік спорт және туризм академиясының білік. тілік көтеру факультетінде; - балалар мен жасөсіпірімдер спорт мектептерінің жаттық. тырушы-оқытушылары үшін тұрақты жұмыс істейтін семи. нарларда. _________________________________________________________________________ 9.2. Республиканың жетекші Қазақстан ТурСА Желтоқсан, жаттықтырушыларын ше. Республикасы жыл сайын телдік орталықтарда Үкіметіне оқытуды ұйымдастыру ақпарат _________________________________________________________________________ 9.3. Жаттықтырушы-оқутушы. Қазақстан ТурСА Желтоқсан, лардың республика құра. Республикасы жыл сайын ма командаларында тағы. Үкіметіне лымдамасын ұйымдастыру ақпарат _________________________________________________________________________ 10. Материалдық-техникалық базаны дамыту _________________________________________________________________________ 10.1. Спорт ғимараттарын, спорт Қазақстан Облыстардың, Желтоқсан, алаңдарын жаңғырту мен Республикасы Астана және жыл сайын жаңалауды, спорт залдары Үкіметіне Алматы қалала. мен кешендерін аз жинақты ақпарат рының әкімдері әрі әмбебап спорт жабдық. тарымен жарақтауды қамта. масыз ету _________________________________________________________________________ 10.2. Халық жаппай тұратын жә. --//-- --//-- --//-- не демалатын орындарда спорт алаңдарын, спорт залдарын және басқа ғима. раттар салуды жалғастыру _________________________________________________________________________ 10.3. Тұрғын үй алабы аумақта. --//-- --//-- --//-- рында ойын және серуен алаңдарын, жүгіру жолдарын, велосипед және шаңғы жолдарын жоспарлауды және салуды көздеу, бұқаралық жарыстарға арналған орындарды жабдықтау _________________________________________________________________________ 10.4. Халықпен дене шынықтыру- --//-- --//-- --//-- сауықтыру жұмысын жүргізу мақсатында қолда бар спорттық ғимараттарды кеңінен пайда. лануға ашықтығын қамтамасыз ету _________________________________________________________________________ 10.5. Балалар мен жасөсіпірім. --//-- --//-- --//-- дер спорт мектептері, олим. пиада резервтері мектептері, спортқа қабілетті балаларға арналған мектеп-интернаттары мен спорт резервтерін даярлау орталықтары үшін материалдық- техникалық базаны жасау және оны дамытуды қамтамасыз ету шараларын қабылдау _________________________________________________________________________ 10.6. Жоғары жетістіктер спорты Нормативтік ТурСА, 2002 жылғы үшін материалдық-техни. құқықтық облыстардың, желтоқсан калық база жасау, оны кесім Астана, Алматы қазіргі мүкәммалдармен жобасы қалаларының және жабдықтармен жарақ. әкімдері тандыруды қамтамасыз ету _________________________________________________________________________ 10.7. Ұлттық ат спорты түрлері Нормативтік ТурСА, 2002 жылғы үшін ат әбзелдерінің, құқықтық облыстардың, желтоқсан спорттық киімдерінің, кесім Астана, Алматы мүкәммалдардың және жаб. жобасы қалаларының дықтардың отандық өнді. әкімдері рісін ұйымдастыру _________________________________________________________________________ 10.8. Ұлттық спорт түрлері Нормативтік Облыстардың, 2002 жылғы үшін арнайы спорт ғима. құқықтық Астана, Алматы желтоқсан раттары мен ипподромдар кесім қалаларының салуды ұйымдастыруды жобасы әкімдері көздеу _________________________________________________________________________ 11. Нормативтік-құқықтық негізді жетілдіру _________________________________________________________________________ 11.1. Әкімшілік, мектепке де. Нормативтік ЭСМ, ТурСА, 2001 жылғы йінгі ұйымдар, оқу орын. құқықтық БҒМ, ДСА желтоқсан дары үйлерін салу кезін. кесім де пайдаланылатын спорт жобасы ғимараттарын қамтылу нормаларын әзірлеу _________________________________________________________________________ 11.2. Тұрғын үй алабының спорт --//-- ЭСМ, ТурСА 2001 жылғы ғимараттарымен қамтылу желтоқсан нормаларын әзірлеу _________________________________________________________________________ 12. Ақпараттық-насихаттық жұмыс _________________________________________________________________________ 12.1. Отандық дене шынықтыруды Қазақстан МАКМ, ТурСА, Маусым, және спортты дамытуды Республикасы облыстардың, желтоқсан, ақпараттық-насихаттық Үкіметіне Астана, Алматы жыл сайын қолдауды қамтамасыз ету ақпарат қалаларының әкімдері _________________________________________________________________________ 12.2. "Қазақстан-1" арнасынан Нормативтік МАКМ, ТурСА 2002 жылғы "Қазақстан спорты" құқықтық қаңтар хабарын тұрақты ұйымдас. кесім тыру жобасы _________________________________________________________________________ 12.3. Қазақстан спортшыларының Қазақстан ТурСА, Жарнамалық халықаралық аренадағы Республикасы облыстардың, өнімдер жетістіктерін насихат. Үкіметіне Астана, Алматы шығару тауға және салауатты ақпарат қалаларының кестесіне өмір салты қағидаларын әкімдері сәйкес насихаттаушы бүктемелер, плакаттар басып шығару __________________________________________________________________________ Мамандар: Багарова Ж.А. Қасымбеков Б.А.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