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336f" w14:textId="eaa3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сәуір N 455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"Ақмола облысы орталығының қоныс аударуына байланысты босайтын ғимараттар мен қызметтiк үй-жайларды бөлу туралы" Қазақстан Республикасы Үкiметiнiң 1999 жылғы 17 маусымдағы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реттiк нөмiрi 5-жолдағы "Қорғаныс министрлiгi"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"Қазақстан Республикасының Сыртқы iстер министрлiгi"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реттiк нөмiрi 30-жолдағы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Сыртқы iстер министрлiгi" деген сөздер "Қазақстан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