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9214" w14:textId="3da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 "КҮЗЕТ" республикалық мемлекеттік кәсіпорнының "Барыс" еншілес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сәуір N 446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Iшкi iстер министрлiгi "КҮЗЕТ" республикалық мемлекеттiк кәсiпорнының "Барыс" еншiлес мемлекеттiк кәсiпорнын тарату туралы Қазақстан Республикасы Iшкi iстер министрлiгiнiң ұсынысы қабылдансын.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Iшкi iстер министрлiгi заңнамада белгiленген тәртiппен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Iшкi iстер министрлiгi "КYЗЕТ" республикалық мемлекеттiк кәсiпорнының еншiлес мемлекеттiк кәсiпорындарын құру туралы" Қазақстан Республикасы Yкiметiнiң 1999 жылғы 27 сәуiрдегi N 485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15, 157-құжат)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қосымшадағы реттiк нөмiрi 20-жол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