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d46d" w14:textId="602d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17 маусымдағы N 796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4 сәуір N 442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"Ақмола облысының орталығының қоныс ауыстыруына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босатылған ғимараттар мен қызмет үй-жайларын бөлу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1999 жылғы 17 маусымдағы N 796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P990796_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31-жол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"31. Әкімшілік ғимарат, 807,6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Абай көшесі, 50                 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министрлігі  (3 қабат)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1039,1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Қаржы полициясы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(1, 2-қабаттар)".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Жұманазарова А.Б.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