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302" w14:textId="a29e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Бейбітшілік және прогресс мемлекеттік сыйлығы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сәуір N 432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Тұңғыш Президентінің Бейбітшілік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прогресс мемлекеттік сыйлығы туралы" Қазақстан Республикасы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Тұңғыш Президентiнiң Бейбiтшiлiк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және прогресс мемлекеттiк сыйлығы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Заңмен демократия мен әлеуметтiк прогрестi дамытуға, бейбiтшiлiк пен халықтар арасындағы достықты нығайтуға ерекше үлес қосқан адамдарды Қазақстан Республикасы Президентiнiң көтермелеуiмен байланысты қатынастар реттеледi.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Заңмен "Қазақстан Республикасының Тұңғыш Президентi туралы"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2-бабына сәйкес Қазақстан Республикасы Тұңғыш Президентiнiң Отан алдында сiңiрген ерекше еңбегiн атап көрсету үшiн Қазақстан Республикасы Тұңғыш Президентiнiң Бейбiтшiлiк және прогресс мемлекеттiк сыйлығы (бұдан әрi - Мемлекеттiк сыйлық)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сыйлықты Қазақстан Республикасының Президентi жыл сайын Қазақстан Республикасының азаматтарына және шетел азаматтарына: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демократия мен әлеуметтік прогрестi дамытқаны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бейбiтшiлiк пен достықты, халықтар арасындағы өзара сенiмдi, мемлекетаралық қатынастарда теңдiк пен бiрдей қауiпсiздiктi нығайтуға бағытталған белсендi қызметi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және ұлтаралық келiсiмдi бекiтуге, Республиканың көпұлтты халқының бiрлiгiн нығайтуға қосқан ерекше үлесi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халықтарының мәдениетi мен тарихи дәстүрлерiн құрметтеудi қалыптастыратын мәнi терең публицистикалық шығармалар үшiн берiлетiн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сыйлық отандық, халықаралық және шетелдiк ұйымдарға берiлуi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сыйлыққа ие болған адамдарға "Қазақстан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Тұңғыш Президентi Бейбiтшiлiк және прогресс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сыйлығының лауреаты" атағы берiледi, диплом, өңiршелiк белгi және куәлiк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Мемлекеттiк сыйлықты Қазақстан Республикасының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салтанатты жағдайда тапсырады.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сыйлық бiр мезгiлде бiрнеше үмiткерге берiлуі мүмкін,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мұндай жағдайда оның ақшалай бөлiгi олардың арасында тең бөлiнедi.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сыйлықты қайталап беруге рұқсат етiлмейдi.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сыйлыққа үмiткерлердi ұсыну құқығына: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Парламентi Сенатының және Мәжiлiстерiнiң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Президентiне тiкелей бағынатын және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беретiн мемлекеттiк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Облыстар, Алматы, Астана қалаларының әкiмдерi;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Отандық, шетелдiк және халықаралық ұйымдар 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 Тұңғыш Президентінiң Бейбiтшiлiк және прогресс мемлекеттiк сыйлығы туралы ереженi, сыйлық саны мен мөлшерiн, сондай-ақ оны беру жөнiндегi комиссияның дербес құрамын Республика Үкiметiнiң ұсынысы бойынша Қазақстан Республикасының Президентi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Тұңғыш Президентінiң Бейбiтшiлiк және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прогресс мемлекеттiк сыйлығы лауреатының дипломының, өңiрше белгiсiнiң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куәлiгiнiң сипаттамасын Қазақстан Республикасының Президентiмен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 бойынша Республика Үкiметi бекiтедi.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Заң 2001 жылғы 1 қаңтардан бастап қолдануға 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