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b69" w14:textId="000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Мұнайдың төгілуіне ден қою жөніндегі ұлттық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 сәуірдегі N 431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"Теңізде және Қазақстан Республикасының ішкі айдындарында мұнайдың төгілуінің алдын алу және оған ден қою жөніндегі ұлттық жоспарды бекіту туралы" Қазақстан Республикасы Үкіметінің 2000 жылғы 6 мамырдағы N 676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Мұнайдың төгілуіне ден қою жөніндегі ұлттық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Мұнайдың төгілуіне ден қою жөніндегі ұлттық комиссия туралы ереже бекітілсін.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құрылған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Үкіметінің 2011.07.02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Мұнайдың төгілуіне ден қою жөніндегі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 жағдайлар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 жағдайлар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Оразмағамбетов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 министрлігінің Төтенше жағдайлар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өнеркәсіптік қауіпсіздікке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бақылау комитеті Мұнай-газ өнеркәсібіне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бақылау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Толымбаев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Зиябекұлы          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Баужанұлы           министрлігі Төтенше жағдайлар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өнеркәсіптік қауіпсіздікке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 Сәрсенғалиұлы       министрлігі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эпидемиологиялық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төрағасы, Қазақстан Республикасының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санитарлық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Әбдірайымов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Қалижан Серікұлы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Ұранхаев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Әбдіров     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Аманғалиұлы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 сәуiрдегi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431 қаулысымен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Мұнайдың төгілуiне ден қою жөнiндегi ұлттық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Жалпы ережелер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"Теңiзде және Қазақстан Республикасының iшкi айдындарында мұнайдың төгiлуiнiң алдын алу және оған ден қою жөнiндегi ұлттық жоспарды бекiту туралы" Қазақстан Республикасы Yкiметiнiң 2000 жылғы 6 мамырдағы N 676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әрi - Ұлттық жоспар) iске асыру мақсатында құрылған Мұнайдың төгiлуiне ден қою жөнiндегi ұлттық комиссия (бұдан әрi - Комиссия) Қазақстан Республикасы Yкiметiнiң жанындағы консультативтiк-кеңесшi орган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қызметiнде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Президентiнiң және Yкiметiнiң кесiмдерiн, басқа да 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кесiмдердi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Ереженi басшылыққа алады.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Комиссияның мiндеттерi мен функциялары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Комиссияның мiндеттерi: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Теңiзде және Қазақстан Республикасының iшкi айдындарында мұнайдың төгiлуiнiң алдын алу және оған ден қою саласында бiртұтас мемлекеттiк саясат жүргiзуге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шегiнде мұнайдың төгiлуiне ден қою шараларын қолдану жөнiндегi орналастыру және дайындау жүйелерiн қалыптастыру бойынша Қазақстан Республикасының орталық және жергiлiктi атқарушы органдарының және басқа да ұйымдардың іс-қимылдарын үйлестiру және басшылыққа алу;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мұнайдың теңiзге және iшкi су айдындарына келiп түсуiне және қоршаған ортаға зиян келтiруге әкеп соқтыруы мүмкiн төтенше жағдайлар пайда болған жағдайда ден қоюдың дайындық шараларын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Ұлттық жоспар шеңберiнде мұнайдың төгілуiне ден қою жөнiндегi iс-қимылдарды үйлестiру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Көрсетiлген мiндеттердi орындау үшiн Комиссия заңнамада белгіленген тәртiппен мынадай функцияларды: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мұнайдың төгілуiне қарсы күрес жүргiзу үшiн қолда бар жабдықтарды анықтауды;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бағдарламаларды үйлестiрушiлердiң ұсынысы бойынша тиiстi компаниялардың қатысуымен мұнайдың төгiлуiне ден қою жөнiнде мерзiмдi жаттығулар жүргiзудi келiсудi;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Ұлттық жоспар шеңберiнде мұнайдың төгiлуiне ден қою жөнiндегi iс-қимылдарды үйлестiрудi және басшылыққа алуды;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адамдардың денсаулығы мен өмiрiн, теңiздер мен iшкi су айдындарының өсiмдiктер мен жануарлар дүниесiн мұнайдың төгiлулерiнен сақтауға бағытталған шаралардың стратегиясын орындау жөнiнде ұсыныстар әзiрлеудi;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ден қою шараларының мониторингiн;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мұнайдың төгiлуiне ден қою шараларына мемлекеттiк басшылық ету туралы және үшiншi деңгей төгiлген жағдайда ұлттық жоспарды iске қосуды енгiзу туралы хабарландыруды;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төгiлулердi және олардың зардаптарын жою жөнiнде шаралар ұйымдастыруды;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теңiзде және Қазақстан Республикасының iшкi су айдындарында төгiлулердiң себептерiн тексеру бойынша ұсыныстар жасауды;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мұнайдың төгiлулерiнiң зардаптарынан болған экономикалық зиянды талдауды;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теңiзде және Қазақстан Республикасының iшкi су айдындарында төгiлудiң алдын алу мен оған ден қою жөнiндегi iс-шаралардың тиiмділігiне баға берудi;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оқиға болған жердегi ден қою шараларын үйлестiрушiлерге және жұмыстардың басшысына консультация берудi және жұмыстарды жүзеге асыру барысында техникалық консультациялар берудi;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төгiлу мәртебесiне және мұнайдың төгiлуiн оқшауландыру және жою барысына қатысты баспасөз - релиздер мен өтiнiштер дайындауды;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мұнайдың төгiлулерiн жою жөнiнде жүргiзiлген жұмыстардың нәтижесiнде алынған материалдарды жинақтауды және тиiстi компаниялар мен мүдделi мемлекеттiк органдарды таныстыра отырып ұсыныстар дайындауды;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мемлекетаралық мәселелер мен дауларды шешу кезiнде, оның iшiнде трансшекаралық төгiлулер болған жағдайда Қазақстан Республикасының Сыртқы iстер министрлiгiмен консультацияларды;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теңiзде және Қазақстан Республикасының iшкi су айдындарында мұнайдың төгiлуiнiң алдын алу және оған ден қою саласында халықаралық ынтымақтастықтың негiзгi бағыттары бойынша ұсыныстар енгiзудi;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Комиссияда қараған және ұсынған аса маңызды мәселелер бойынша Қазақстан Республикасының Yкiметiне ақпарат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және Ұлттық жоспармен көзделген өзге де функцияларды жүзеге асырады.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Комиссияның негiзгi құқықтары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 жүктелген мiндеттерге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өз мiндетiне кiретiн мәселелер бойынша мемлекеттiк органдармен және басқа да ұйымдармен өзара iс-қимыл жасауға;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құзыретiне кiретiн мәселелер бойынша нормативтiк құқықтық кесiмдердiң жобаларын әзiрлеу жөнiнде ұсыныстар енгiзуге;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Комиссияның мiндетiне кiретiн мәселелер бойынша ұсынымдар жасауға;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органдардан және басқа да ұйымдардан Комиссияның мiндеттерiн iске асыру үшiн қажеттi материалдарды заңнамада белгiленген тәртiппен сұратуға және алуға;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мұнайдың төгiлуiне қарсы күресу үшiн жабдықтарды пайдалану жөнiнде ұсыныстар жасауға;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теңiзде және Қазақстан Республикасының iшкi су айдындарында мұнайдың төгiлуiнiң алдын алу және оған ден қою мәселелерi жөнiнде Қазақстан Республикасының Үкiметiне ұсыныстар ұсынуға;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жұмыс топтарын құру жөнiнде ұсыныстар енгiзуге;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орталық және жергiлiктi атқарушы органдардан және басқа да ұйымдардан заңнамада белгiленген тәртiппен Комиссияның мiндеттерiн iске асыру үшiн қажеттi ақпараттық, талдамалық, техникалық, анықтамалық-статистикалық материалдарды сұратуға және алуға;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Комиссияның мiндеттерiн iске асыруға байланысты мәселелер бойынша орталық және жергiлiктi атқарушы органдар мен басқа да ұйымдардың өкiлдерiн Комиссияның отырыстарына шақыруға және тыңдауға;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Комиссияның жұмысына қатысу үшін заңнамада белгiленген тәртiппен мемлекеттiк органдар мен ұйымдардың тиiстi сарапшылары мен консультанттарын тартуға құқығы бар.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Комиссияның қызметін ұйымдастыру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Комиссияның тұрақты қызметi Қазақстан Республикасы Төтенше жағдайлар министрiнiң басшылығымен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6-тармаққа өзгерту енгізілді - ҚР Үкіметінің  2005.06.22.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7-тармақ алынып тасталды - ҚР Үкіметінің  2005.06.22.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жыл сайын қайта қаралатын және жаңартылатын дербес құрамын Қазақстан Республикасы Төтенше жағдайлар министрлiгiнiң ұсынысы бойынша Қазақстан Республикасының Үкiметi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8-тармаққа өзгерту енгізілді - ҚР Үкіметінің  2005.06.22.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9. Отырыстың күн тәртiбiндегi әрбiр мәселе бойынша Комиссияның шешiмдерi отырысқа қатысушы Комиссия мүшелерiнiң қарапайым көпшiлiк дауысымен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мүшелерi шешiм қабылдау кезiнде тең дауысқа ие болады.Дауыстар тең болған жағдайда, төраға дауыс берген шешiм қабылданды деп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шешiмi Комиссияның төрағасы мен хатшысы қол қоятын хаттамамен ресiмделедi және ұсынымдық сипатқа 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мүшелерi ерекше пiкiр айтуға құқылы, айтқан жағдайда ол жазбаша түрде баяндалуы және Комиссия отырысының хаттамасына қоса берiлуi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отырысының күн тәртiбi бойынша ұсыныстар дайындайды, Комиссия шешiмдерiнiң орындалуын қамтамасыз етедi және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мүшелерi мен оның қызметiне тартылған мамандардың жұмысын үйлестiредi.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қызметiнiң тоқтатылуы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