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cd18" w14:textId="79dc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31 наурыз N 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"Бюджет жүйесі туралы" Қазақстан Республикасының 1999 жылғы 1 
сәуірдегі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P990357_ </w:t>
      </w:r>
      <w:r>
        <w:rPr>
          <w:rFonts w:ascii="Times New Roman"/>
          <w:b w:val="false"/>
          <w:i w:val="false"/>
          <w:color w:val="000000"/>
          <w:sz w:val="28"/>
        </w:rPr>
        <w:t>
  24-бабының 4-тармағына сәйкес және Қазақстан 
Республикасы Президентінің "Қазақстан Республикасының жекелеген 
мемлекеттік органдарын қайта ұйымдастыру, тарату және құру туралы" 2000 
жылғы 13 желтоқсандағы N 507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 , "Қазақстан Республикасындағы құқық 
қорғау қызметін жетілдіру жөніндегі шаралар туралы" 2001 жылғы 22 
қаңтардағы N 536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U010536_ </w:t>
      </w:r>
      <w:r>
        <w:rPr>
          <w:rFonts w:ascii="Times New Roman"/>
          <w:b w:val="false"/>
          <w:i w:val="false"/>
          <w:color w:val="000000"/>
          <w:sz w:val="28"/>
        </w:rPr>
        <w:t>
  Жарлықтарын, "Қазақстан Республикасы Төтенше 
жағдайлар жөніндегі агенттігінің Республикалық дағдарыс орталығы" 
мемлекеттік мекемесін құру туралы" Қазақстан Республикасы Үкіметінің 2001 
жылғы 13 қаңтардағы N 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P010040_ </w:t>
      </w:r>
      <w:r>
        <w:rPr>
          <w:rFonts w:ascii="Times New Roman"/>
          <w:b w:val="false"/>
          <w:i w:val="false"/>
          <w:color w:val="000000"/>
          <w:sz w:val="28"/>
        </w:rPr>
        <w:t>
  қаулысын іске асыру мақсатында Қазақстан 
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"2001 жылға арналған республикалық бюджет туралы" Қазақстан 
Республикасының Заңын іске асыру туралы" Қазақстан Республикасы 
Үкіметінің 2000 жылғы 29 желтоқсандағы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қаулысына 
(Қазақстан Республикасының ПҮКЖ-ы, 2000 ж., N 56, 627-құжат) мынадай 
өзгерістер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13-тармақтағы "Энергетика, индустрия" деген сөздер "Экономика" деген 
сөзбен ауыстырылсын;
     көрсетілген қаулыға 1-қосымшадағы IV "Шығыстар" және V "Несиелендіру" 
деген бөлімдер осы қаулыға 1-қосымшаға сәйкес жаңа редакцияда жазылсын;
     көрсетілген қаулыға 2-қосымшадағы осы қаулыға 2-қосымшаға сәйкес жаңа 
редакцияда жазылсын.
     2. Осы қаулы қол қойылған күнінен бастап күшіне енеді.
     Қазақстан Республикасының
         Премьер-Министрі
                                   Қазақстан Республикасы Үкіметінің
                                      2001 жылғы 31 наурыздағы
                                          N 425 қаулысына 
                                             1-қосымша
__________________________________________________________________________
|Функционалдық топ                 Атауы                        |  Сомасы
| Ішкі функция                                                  |
|   Әкімші                                                      |мың теңге 
|     Бағдарлама                                                |
|       Кіші бағдарлама                                         |
|_______________________________________________________________|_________
|    1   |                         2                            |     3
|________|______________________________________________________|_________
|        |IV. Шығыстар                                          |441244491
|1       |Жалпы сипаттағы мемлекеттік қызметтер                 | 33098198
| 1      |Мемлекеттік басқарудың жалпы функцияларын орындайтын  |
|        |өкілді, атқарушы және басқа органдар                  |  6258465
|  101   |Қазақстан Республикасы Президентінің Әкімшілігі       |   429849
|    1   |Әкімшілік шығыстар                                    |   398542
|      1 |Орталық органның аппараты                             |   398542
|    30  |Мемлекеттің ішкі және сыртқы саясатының стратегиялық  |    31307
|        |аспектілерін болжамды-талдамалық қамтамасыз ету       |
|      30|Қазақстан стратегиялық зерттеу институты              |    31307
|  102   |Қазақстан Республикасы Парламентінің Шаруашылық       |  1129499
|        |Басқармасы                                            |
|    1   |Әкімшілік шығыстар                                    |  1129499
|       1|Орталық органның аппараты                             |  1129499 
|  104   |Қазақстан Республикасы Премьер-Министрінің Кеңсесі    |   275200 
|    1   |Әкімшілік шығыстар                                    |   275200 
|       1|Орталық органның аппараты                             |   275200 
|  406   |Республикалық бюджеттің атқарылуын бақылау жөніндегі  |
|        |есеп комитеті                                         |   36432
|    1   |Әкімшілік шығыстар                                    |   36432  
|       1|Орталық органның аппараты                             |   36432  
|  637   |Қазақстан Республикасының Конституциялық Кеңесі       |   47038  
|    1   |Әкімшілік шығыстар                                    |   47038
|       1|Орталық органның аппараты                             |   47038  
|  690   |Қазақстан Республикасының Орталық сайлау комиссиясы   |   96288 
|    1   |Әкімшілік шығыстар                                    |   26910
|       1|Орталық органның аппараты                             |   26910  
|   30   |Сайлаулар өткізу                                      |   69378
|      30|Қазақстан Республикасы Президентін сайлауды өткізу    |     394  
|      31|Қазақстан Республикасы Парламенті Сенатының депутат.  |
|        |тарын сайлауды өткізу                                 |    2453
|      32|Қазақстан Республикасы Парламенті Мәжілісінің         |
|        |депутаттарын сайлауды өткізу                          |   26925 
|      33|Маслихаттар депутаттарын сайлауды өткізу              |   39606
|  694   |Қазақстан Республикасы Президентінің Іс Басқармасы    | 4244159 
|    1   |Әкімшілік шығыстар                                    |   93423
|       1|Орталық органның аппараты                             |   93423  
|    34  |Литерлік рейстерді қамтамасыз ету                     | 1500000  
|    35  |Мемлекеттік резиденциялардың жұмыс істеуін қамтамасыз |
|        |ету                                                   |  734654  
|    36  |Үкімет үйлерін ұстау                                  |  503682
|    38  |Ресми делегацияларға қызмет көрсету                   |  120000
|    41  |Әкімшілік кешенді сатып алу                           | 1221600
|    46  |Мемлекеттік наградаларды, олардың құжаттарын, құрмет  |   25000
|        |дипломдарын және кеуде белгілерін дайындау            |
|    78  |Мемлекеттік органдарды ақпараттандыру жөніндегі       |   45800
|        |бағдарламаны іске асыру                               | 
|2       |Қаржылық қызмет                                       |18317722
|  217   |Қазақстан Республикасының Қаржы министрлігі           | 6993177 
|    1   |Әкімшілік шығыстар                                    | 1844855
|       1|Орталық органның аппараты                             |  392795
|       2|Аумақтық органдардың аппараты                         | 1452060  
|    3   |Ақпараттық-есептеу қызметін көрсету                   |  389455 
|      30|Мемлекеттік меншіктің тізілімін жүргізу               |   75000  
|      31|Ақпараттық-есептеу қызметтеріне ақы төлеу             |  314455
|    31  |Мемлекеттік сатып алудың мониторингін жүргізу және ақ.|
|        |параттық қамтамасыз ету                               | 10 000
|    35  |Клиринг байланысын, электрондық почтаны, байланыстың  |  744227
|        |ішкі аймақтық арналарын пайдаланғаны үшін ақы төлеу   |
|    36  |Жекешелендіру, мемлекеттік мүлікті басқару және       | 2211929
|        |мемлекеттің жекешелендіруден кейінгі қызметі          |
|    37  |Қаржы органдарын нормативтік құқықтық актілермен      |    5000
|        |қамтамасыз ету                                        |
|    38  |Қазынашылықты жаңғырту                                | 1462870  
|      80|Сыртқы заемдар есебінен жобаны іске асыру             |  732960
|      81|Республикалық бюджеттен қоса қаржыландыру есебінен    |  729910
|        |жобаны іске асыру                                     |
|    47  |Бюджетке қолма-қол ақша қабылдауды қамтамасыз ету     |  263341
|        |жөніндегі қызметтерге ақы төлеу                       |
|    48  |Қаржы секторы мен кәсіпорындар секторын дамыту        |   30540
|      80|Сыртқы заемдар есебінен жобаны іске асыру             |   30540
|    49  |N 2 техникалық көмек                                  |   30540
|      80|Сыртқы заемдар есебінен жобаны іске асыру             |   30540
|    79  |Лицензиарлардың функцияларын орындау                  |     420
|   219  |Қазақстан Республикасының Мемлекеттік кіріс министрлігі11285830
|     1  |Әкімшілік шығыстар                                    | 5 339343
|       1|Орталық органның аппараты                             | 426478 
|       2|Аумақтық органдардың аппараттары                      | 4912865
|     3  |Ақпараттық-есептеу қызметін көрсету                   |  834324
|     30 |Қайта ұйымдастыру және банкроттық рәсімдерді жүргізу  |   19000
|     31 |Акциздік маркаларды, куәліктерді және патенттерді     |   30000
|        |басып шығару                                          |
|     32 |Салық әкімшілігін жүргізуді жаңғырту                  | 1701078
|      80|Сыртқы заемдар есебінен жобаны іске асыру             | 1664430
|      81|Республикалық бюджеттен қоса қаржыландыру есебінен    |   36648
|        |жобаны іске асыру                                     |
|     33 |Фискальдық органдарды нормативтік құқықтық актілермен |   30000
|        |қамтамасыз ету                                        |
|     34 |"Ірі кәсіпорындардың мониторингі" ақпараттық-телеком. |   32077
|        |муникациялық жүйесі                                   |
|     35 |"Акциздік өнімдердің айналымы мен өндірісін бақылау"  |   37582
|        |ақпараттық-телекоммуникациялық жүйесі                 |
|     36 |"Кеден қызметі" ақпараттық-телекоммуникациялық жүйесі |  747167
|     37 |Қазақстан Республикасының бүкіл аумағында лотерея     |     457
|        |(мемлекеттік, ұлттық лотереялардан басқа) өткізуді    |
|        |ұйымдастыру және өткізу                               |
|     40 |"Салық төлеушілердің тізімін жүргізу" ақпараттық-теле.|  129517
|        |коммуникациялық жүйесі                                |
|     41 |Кеден бекеттерінің және кеден органдарының            |  475000
|        |инфрақұрылымының құрылысы                             |
|     42 |Қазақстан Республикасының Мемлекеттік кіріс           | 1062885
|        |министрлігінің органдарын материалдық-техникалық      |
|        |қамтамасыз ету                                        |
|     50 |Салық кодексін енгізу және насихаттау                 |   59400  
|     51 |"Кеден қызметтері" БААЖ құру және енгізу жөніндегі    |  750000 
|        |қызметтері үшін несие берушілермен есеп айырысу және  |
|        |берешегі үшін өтемақы                                 | 
|     79 |Лицензиарлардың функцияларын орындау                  |   38000
|   660  |Қазақстан Республикасының Бағалы қағаздар жөніндегі   |   38715
|        |ұлттық комиссиясы                                     |
|     1  |Әкімшілік шығыстар                                    |   38715
|       1|Орталық органның аппараты                             |   38715
|3       |Сыртқы саяси қызмет                                   | 4515497  
|  201   |Қазақстан Республикасының Ішкі істер министрлігі      |    7200
|     37 |Елдің қоғамдық тәртіп саласындағы саяси мүдделерін    |    7200
|        |қамтамасыз ету                                        |
|      30|Ұйымдасқан қылмысқа қарсы күресті үйлестіру бюросы    |    7200
|  204   |Қазақстан Республикасының Сыртқы істер министрлігі    | 4408297 
|      1 |Әкімшілік шығыстар                                    | 3350230
|       1|Орталық органның аппараты                             |  147630
|       4|Басқа елдердегі органдардың аппараттары (елшіліктер,  | 3202600
|        |өкілдіктер, дипломаттық миссиялар)                    |
|     30 |Елдің саяси, сауда-экономикалық мүдделерін қамтамасыз |  214628
|        |ету                                                   |
|     31 |Халықаралық ұйымдарға қатысу                          |  425389
|     35 |Құжаттарды ресімдеу жөніндегі консулдық қызметтер     |    8000
|     36 |Астана қаласындағы дипломатиялық қалашықтың құрылысы  |  229050
|      80|Сыртқы заемдар есебінен жобаны іске асыру             |  229050
|     37 |Инвестицияларды тарту жөніндегі жарнамалық-ақпарат    |
|        |жұмыстар жүргізу                                      |   14000 
|     39 |Мемлекеттік шекараны межелеу                          |   50000
|      30|Мемлекеттік шекараны межелеу                          |   30000
|      31|Мемлекеттік шекараны межелеу бойынша келіссөздерді    |   20000
|        |өткізу                                                |     
|     40 |Мемлекеттік шекараға қада қағу                        |   25000
|      30|Мемлекеттік шекараға қада қағу                        |   20000
|      31|Мемлекеттік шекараға қада қағу бойынша келіссөздерді  |    5000
|        |өткізу                                                |          
|     44 |Шет мемлекеттердегі мекемелермен байланыс орнату      |   30000
|     46 |Ұлттық жағымды бейне стратегиясын іске асыру          |   65000
|  208   |Қазақстан Республикасының Қорғаныс министрлігі        |  100000
|     36 |Елдің қорғаныс саласындағы саяси мүдделерін           |  100000
|        |қамтамасыз ету                                        |
|4       |Іргелі ғылыми зерттеулер                              | 2266056 
|  225   |Қазақстан Республикасының Білім және ғылым министрлігі| 2266056
|     30 |Іргелі және қолданбалы ғылыми зерттеулер              | 2103801 
|      30|Іргелі және қолданбалы ғылыми зерттеулерді өткізу     | 1942801  
|      31|Ғылыми ұйымдар үшін жабдықтар алуды республикалық     |  161000
|        |деңгейде субсидиялау                                  |   
|     32 |Ғылыми-техникалық ақпаратқа қол жетімділікті қамта.   |   99001
|        |масыз ету                                             |
|     33 |Республикалық деңгейде ғылыми-тарихи құндылықтарды    |    3153
|        |сақтау                                                |
|      30|Академик Қ.И. Сәтпаевтың мемориалдық мұражайы         |    3153
|     34 |Ғылыми кадрларды аттестациялау                        |    9020
|     35 |Ғылымның жай-күйін талдау және оның дамуын болжамдау  |   11446
|      30|Қазақстан Республикасының Ұлттық Ғылым Академиясы     |   11446
|     36 |Ғылым, техника және білім беру салаларындағы мемлекет.|   39635
|        |тік сыйлықтар мен стипендиялар                        |
|5       |Жоспарлау және статистикалық қызмет                   | 1337395
|  214   |Қазақстан Республикасының Экономика және сауда        |
|        |министрлігі                                           | 50 000
|    42  |Экономика саласындағы қолданбалы ғылыми зерттеулер    |   50000
|  604   |Қазақстан Республикасының Стратегиялық жоспарлау      |   31150
|        |жөніндегі агенттігі                                   |
|     1  |Әкімшілік шығыстар                                    |   17360
|       1|Орталық органның аппараты                             |   17360
|    31  |Мемлекеттік билік органдарының ұлттық геоақпараттық   |   13790
|        |жүйесін құру                                          |
|  606   |Қазақстан Республикасының Статистика жөніндегі        | 1256245
|        |агенттігі                                             |       
|     1  |Әкімшілік шығыстар                                    |  180270
|       1|Орталық органның аппараты                             |   80100
|       2|Аумақтық органдардың аппараттары                      |  100170
|     3  |Ақпараттық-есептеу қызметін көрсету                   |   29670
|    30  |Санақ өткізу                                          |   41580
|      30|Халық санағын өткізу                                  |   27984
|      31|Ауылшаруашылық санағын өткізу                         |   13596 
|    31  |Республиканың әлеуметтік-экономикалық жағдайы туралы  |  994786
|        |деректердің ақпараттық-статистикалық базаларын құру   |
|      30|Ақпараттық-статистикалық орталықтар                   |  748382
|      31|Ақпараттық-статистикалық деректер базасын құру        |  246404
|    32  |Ақпарат жүйесі саласындағы қолданбалы ғылыми          |    9939
|        |зерттеулер                                            |
|6       |Жалпы кадрлық мәселелер                               |  100693
|  608   |Қазақстан Республикасының Мемлекеттік қызмет істері   |  100693
|        |жөніндегі агенттігі                                   |   
|    1   |Әкімшілік шығыстар                                    |   63560
|      1 |Орталық органның аппараты                             |   22400
|      2 |Аумақтық органдардың аппараттары                      |   41160
|    31  |Республиканың мемлекеттік қызмет кадрларын ақпарат.   |   37133
|        |тандыру және сынақтан өткізу жүйесінің жұмыс істеуі   |
|      30|Мемлекеттік қызметшілерді ақпараттандыру және         |   37133
|        |сынақтан өткізу орталығы                              |
| 9      |Жалпы сипаттағы өзге де мемлекеттік қызметтер         |  302370
|  214   |Қазақстан Республикасының Экономика және сауда        |
|        |министрлігі                                           | 185860
|    1   |Әкімшілік шығыстар                                    | 181560
|      1 |Орталық органның аппараты                             | 133500
|      2 |Аумақтық органдардың аппараттары                      | 48 060
|    79  |Лицензиарлардың функцияларын орындау                  | 4 300
|   225  |Қазақстан Республикасының Білім және ғылым министрлігі|  116510
|     1  |Әкімшілік шығыстар                                    |  111695
|       1|Орталық органның аппараты                             |  111695
|    79  |Лицензиарлардың функцияларын орындау                  |    4815
|2       |Қорғаныс                                              |25682787
| 1      |Әскери мұқтаждар                                      |24102425
|   208  |Қазақстан Республикасының Қорғаныс министрлігі        |23613425
|     6  |Өткен жылдардың міндеттемелерін орындау               | 2200000
|      30|Республикалық бюджет қаражаты есебінен орындалатын    | 2200000
|        |міндеттемелер бойынша несиелік қарыздар               |
|     30 |Қорғаныс сипатындағы қолданбалы ғылыми зерттеулер     |   50000
|        |мен тәжірибелік-конструкторлық жұмыстар               |
|     32 |Әскерге шақырылатындарды әскери мамандықтар бойынша   |  150000  
|        |даярлау                                               |
|     33 |Әскери объектілерді қорғауды қамтамасыз ету           |   50000
|     34 |Қарулы Күштер басқармасының ақпараттық жүйесін құру   |   80000  
|     35 |Күрделі құрылыс, күрделі жөндеу және ғимараттарды,    |  150000  
|        |құрылымдарды сатып алу                                |
|     45 |Әскери полигондарды жалға беру туралы мемлекетаралық  | 3710610
|        |шарттарды іске асыру                                  |
|     76 |Елдің қорғаныс қабілетін қамтамасыз ету               |17222815
|       1|Орталық органның аппараты                             |  403759
|       4|Басқа елдердегі органдардың аппараттары (елшіліктер,  |  150000
|        |өкілдіктер, дипломаттық миссиялар)                    |
|      30|Әскери комиссариаттардың аппараттары                  | 1284674
|      31|Әскери бөлімдерді ұстау                               | 9722382  
|      32|Әскери бөлімдерді тасымалдармен қамтамасыз ету        |  200000
|      33|Жеке құрамның тамақтануын ұйымдастыру                 | 1700000
|      34|Әскери бөлімдерді дәрі-дәрмектермен және медициналық  |  200000
|        |бағыттағы құралдармен қамтамасыз ету                  |
|      35|Әскери бөлімдерді жанар-жағар май материалдарымен     |  600000
|        |қамтамасыз ету                                        |
|      36|Әскери бөлімдерді киім-кешекпен, жұмсақ мүліктермен   |  400000  
|        |жалпы гигиеналық құралдармен қамтамасыз ету           |
|      37|Әскери бөлімдерді байланыспен қамтамасыз ету          |  300000 
|      38|Қаруларды, әскери техниканы сатып алу, ұстау және сату|  285000
|        |алдындағы дайындау                                    |     
|      39|Аудандық пайдалану бөлімдері                          | 1977000
|   678  |Қазақстан Республикасының республикалық ұланы         |  489000
|     5  |Әскери бөлімдерді ұстау                               |  456000  
|      30|Әскери бөлімдер                                       |  456000  
|    76  |Қорғалатын адамдардың қауіпсіздігін қамтамасыз етуге  |          
|        |және салтанатты рәсімдерді орындауға қатысу           |   33000  
|      30|Республикалық ұланның қолбасшылығы                    |   33000  
|2       |Төтенше жағдайлар жөніндегі жұмыстарды ұйымдастыру    | 1580362
|   308  |Қазақстан Республикасының Төтенше жағдайлар жөніндегі | 1580362
|        |агенттігі                                             |
|     1  |Әкімшілік шығыстар                                    |  393131
|       1|Орталық органның аппараты                             |   72948
|       2|Аумақтық органдардың аппараттары                      |  320183
|     3  |Ақпараттық есептеу қызметін көрсету                   |   13172
|    30  |Табиғи және техногендік сипаттағы төтенше жағдайлар   |    5000
|        |саласындағы қолданбалы ғылыми зерттеулер              |
|    31  |Табиғи және техногендік сипаттағы төтенше жағдайларды |  261614
|        |жоюды ұйымдастыру                                     |
|      30|Республикалық жедел құтқару жасағы                    |   26269
|      32|Әскери бөлімдерді ұстау                               |  188040
|      33|Аэромобильді аймақтық жедел-құтқару жасақтары         |   27305
|      34|Метеостанция-3 ұстау                                  |   10000
|      35|Республикалық дағдарыс орталығы                       |   10000
|    32  |Селден қорғау объектілерін пайдалану және дамыту      |  780237
|      30|"Қазселденқорғау"                                     |  201737
|      31|Селденқорғау объектілерін дамыту                      |  578500
|    33  |Арнайы мақсаттағы объектілердің құрылысы              |   43000  
|    34  |Тікұшақтарды пайдалану                                |   72273
|    78  |Мемлекеттік органдарды ақпараттандыру жөніндегі       |   10435
|        |бағдарламаны іске асыру                               |
|    79  |Лицензиарлардың функцияларын орындау                  |    1500
|3       |Қоғамдық тәртіп және қауіпсіздік                      |38774006  
|  1     |Құқық қорғау қызметі                                  |16956478
|  201   |Қазақстан Республикасының Ішкі істер министрлігі      |15948578 
|    1   |Әкімшілік шығыстар                                    | 4964456
|       1|Орталық органның аппараты                             |  780303
|       2|Аумақтық органдардың аппараттары                      | 4015933 
|      31|Қылмыстық-атқару жүйесі комитетінің аппараты          |   54945
|      32|Қылмыстық-атқару жүйесі аумақтық органдарының         |  113275
|        |аппараттары және бөлімшелері                          |
|    4   |Тергеу ісінде адвокаттардың еңбегіне ақы төлеу        |   18000 
|    14  |Терроризмге және экстремизм мен сепаратизмнің өзге де |  172900
|        |көріністеріне қарсы күрестің мемлекеттік бағдарламасы |     
|    21  |Республикалық деңгейде қоғамдық тәртіпті қорғау және  | 2321955
|        |қоғамдық қауіпсіздікті қамтамасыз ету                 |
|      30|Ішкі әскерлердің құрамалары және бөлімдері            | 2321955
|    31  |Сотталғандарды және тергеуге-қамауға алынған          | 6057790
|        |адамдарды ұстау                                       |
|      30|Түзеу мекемелері                                      | 4763711
|      31|Тергеу изоляторлары                                   | 1294079
|    34  |Мемлекеттік жоба 3                                    |  145070
|      80|Сыртқы заемдар есебінен жобаны іске асыру             |  145070
|    35  |Қазақстан Республикасы азаматтарының төлқұжаттары мен |  200000
|        |жеке куәліктерін дайындау                             |
|    36  |Материалдық-техникалық базаны нығайту                 |  462000
|      30|Министрліктің әкімшілік ғимаратының құрылысы және оны |  100000
|        |жарақтандыру                                          |
|      31|"Алатау" спорт сарайының құрылысы мен жарақтандырылуы |  362000
|    39  |Жедел-іздестіру қызметі                               |  545407
|      30|Ішкі істер органдарының жедел-іздестіру қызметі       |  534249  
|      31|Қылмыстық-атқару жүйесі органдарының жедел-іздестіру  |   11158
|        |қызметі                                               |     
|    42  |Тергеу изоляторлары мен түзеу мекемелерін салу, оларды|  870000
|        |жаңарту және күрделі жөндеу                           |
|      30|Тергеу изоляторларын салу, оларды қайта құру және     |  610000
|        |күрделі жөндеу                                        |
|      31|Еңбекпен түзеу мекемелерін салу, оларды қайта құру    |  260000
|        |және күрделі жөндеу                                   |
|    43  |Іс жүргізу шығындарының орнын толтыру                 |    1000
|    45  |Үкіметтік мекемелер мен дипломатиялық өкілдіктерді    |  190000
|        |қорғау                                                |
|  618   |Қазақстан Республикасының Қаржы полициясы агенттігі   |1007900
|    1   |Әкімшілік шығыстар                                    |  988000
|       1|Орталық органның аппараты                             |  102759  
|       2|Аумақтық органдардың аппараттары                      |  885241
|    3   |Ақпараттық-есептеу қызметін көрсету                   |19 900    
|  2     |Құқықтық қызмет                                       |1049953
|  221   |Қазақстан Республикасының Әділет министрлігі          |1049953
|    1   |Әкімшілік шығыстар                                    |259980
|       1|Орталық органның аппараты                             | 111210  
|       2|Аумақтық органдардың аппараттары                      | 148770
|    32  |Сот сараптамаларын жүргізу                            |  179218
|      30|Сот сараптамасы орталығы                              |  179218  
|    33  |Халыққа азаматтық хал актілерін тіркеу жөнінде заң    |  168410
|        |қызметін көрсету                                      |
|      30|Аудандық АХАЖ-дар                                     |  168410
|    34  |Құқықтық ақпаратпен қамтамасыз ету                    |   30000
|    36  |Соттарда мемлекеттің мүддесін қорғау                  |    2000
|    37  |Сотқа қатысқаны үшін адвокаттарға еңбекақы төлеу      |  110000
|    39  |Құқықтық реформа                                      |203396
|      80|Сыртқы заемдар есебінен жобаны іске асыру             |203396
|    43  |Авторлық құқық туралы заңдарды, интеллектуалдық меншік|   20000
|        |жөніндегі халықаралық шарттар мен конвенцияларды іске |
|        |асыру жөніндегі жиынтық бағдарлама                    |
|    45  |Нотариалды іс-әрекеттер жасауды ұйымдастыру           |   75200
|      30|Мемлекеттік нотариалды кеңселер                       |   75200
|    79  |Лицензиарлардың функцияларын орындау                  |   1 749
|3       |Сот қызметі                                           |3725044
|  501   |Қазақстан Республикасының Жоғарғы Соты                |3725044
|    1   |Әкімшілік шығыстар                                    |886485
|       1|Орталық органның аппараты                             |395040
|      30|Қазақстан Республикасының Жоғары Соты жанындағы Сот   |54350
|        |әкімшілігі жөніндегі комитетінің аппараты             |
|      31|Облыстардағы, Астана мен Алматы қалаларындағы әкімшілер 437095
|   32   |Сот төрелігін жүзеге асыру                            | 2736555
|      33|Жергілікті соттар                                     | 2736555
|   39   |Құқықтық реформа                                      |102004
|      80|Сыртқы заемдар есебiнен жобаны iске асыру             |102004 
|4       |Заңды және құқықтық тәртіпті қамтамасыз ету жөніндегі | 2971495  
|        |қызмет                                                |
|  502   |Қазақстан Республикасының Бас Прокуратурасы           | 2971495
|    1   |Әкімшілік шығыстар                                    | 2257420
|       1|Орталық органның аппараты                             |  186070  
|       2|Аумақтық органдардың аппараттары                      | 2071350
|    30  |Қылмыстық және жедел есептерді жүргізу                |  314075
|      30|Құқықтық статистика және ақпарат орталығы             |  314075
|    31  |Әкімшілік ғимараттың құрылысын аяқтау                 |  400000
|5       |Жеке тұлғаның, қоғамның және мемлекеттің қауіпсіздігін|14071036
|        |қамтамасыз ету жөніндегі қызмет                       |
|  221   |Қазақстан Республикасының Әділет министрлігі          |150000
|    49  |Нашақорлыққа және есірткі бизнесіне қарсы күрестің    |
|        |мемлекеттік бағдарламасы                              |150 000   
|  410   |Қазақстан Республикасының Ұлттық қауіпсіздік комитеті |13377948  
|    37  |Мемлекеттік жоба 5                                    | 1378880
|      80|Сыртқы заемдар есебінен жобаны іске асыру             | 1378880 
|    50  |Ұлттық қауіпсіздікті қамтамасыз ету                   |11999068
|  611   |Қазақстан Республикасының Мемлекеттік құпияларды      |   25316
|        |қорғау жөніндегі агенттігі                            |
|    1   |Әкімшілік шығыстар                                    |   17360
|       1|Орталық органның аппараты                             |   17360  
|   30   |Мемлекеттік органдарда ақпараттарды техникалық        |    7756
|        |қорғауды ұйымдастыру                                  |
|      31|Мемлекеттік органдардағы ақпараттарды техникалық      |    7756
|        |қорғау жөніндегі орталық                              | 
|   79   |Лицензиарлардың функцияларын орындау                  |     200
|  680   |Қазақстан Республикасы Президентінің Күзет қызметі    |  517772
|    14  |Терроризмге және экстремизм мен сепаратизмнің өзге де |   20200
|        |көріністеріне қарсы күрестің мемлекеттік бағдарламасы |     
|   76   |Мемлекет басшыларының және жекелеген лауазымды        |  497572
|        |тұлғалардың қауіпсіздігін қамтамасыз ету              |
|      31|Қорғау іс-шараларын қамтамасыз ету жөніндегі аппарат  |  497572  
|4       |Білім беру                                            |18343367
|  2     |Жалпы бастауыш, жалпы негізгі, жалпы орта білім беру  | 4882577  
|  215   |Қазақстан Республикасының Көлік және коммуникациялар  |  226101
|        |министрлігі                                           |
|   30   |Республикалық деңгейде жалпы білім беруді субсидиялау |  226101  
|  225   |Қазақстан Республикасының Білім және ғылым министрлігі| 4438030
|   31   |Дарынды балаларды мемлекеттік қолдау                  |  373294
|      30|Шымкент республикалық әскери мектеп-интернаты         |   46416
|      31|Қарағанды республикалық әскери мектеп-интернаты       |   52616
|      32|Б. Момышұлы атындағы Алматы республикалық әскери      |   56995
|        |мектеп-интернаты                                      |
|      33|А. Жұбанов атындағы республикалық қазақ орта музыка   |   52736
|        |мектеп-интернаты                                      |
|      34|Ө. Жәутіков атындағы республикалық физика-математика  |   56925 
|        |мектеп-интернаты                                      |
|      35|Қазақ тілі мен әдебиетін тереңдетіп оқытатын          |   49046
|        |республикалық мектеп-интернат                         |   
|      36|К. Байсейітова атындағы дарынды балаларға арналған    |   58560
|        |республикалық орта мамандандырылған музыкалық         |
|        |мектеп-интернат                                       |
|    38  |Республикалық мектеп эксперименттерін және олимпиа.   |   47499
|        |даларын өткізу                                        |
|    43  |Республикалық деңгейде балалармен оқу-тәрбие          |   47662
|        |іс-шараларын өткізу                                   |
|      30|"Бөбек" республикалық оқу-сауықтандыру орталығында    |   28838
|        |оқу-тәрбиелеу іс-шараларын өткізу                     |
|      31|"Бөбек" республикалық оқу-сауықтандыру орталығын салу |   18824
|        |бойынша кредиторлық берешектерін өтеу                 |
|    48  |Республикалық деңгейде балалармен мектептен тыс іс-   |  189371
|        |шараларды өткізу                                      |
|    61  |Жалпы білім беру мекемелерінің оқушыларын оқулықпен   | 1088554
|        |қамтамасыз ету                                        |
|      32|Республикалық деңгейде оқулықтар мен оқу-әдістемелік  |  783154
|        |кешендерді әзірлеу және республикалық мекемелердің    |
|        |және шетелдегі оқушыларды оқулықтармен қамтамасыз ету |
|      80|Сыртқы заемдар есебінен жобаны іске асыру             |  305400
|    62  |Республикалық деңгейде орта білім беру жүйесін        | 2691650 
|        |ақпараттандыру                                        |
|      31|Ішкі кө
здер есебінен республикалық деңгейдегі         | 1470050
|        |орта білім беру жүйелерін ақпараттандыру              |
|      80|Сыртқы заемдар есебінен жобаны іске асыру             | 1221600
|  613   |Қазақстан Республикасының туризм және спорт жөніндегі |  218446
|        |агенттігі                                             |
|   31   |Дарынды балаларды мемлекеттік қолдау                  |  152874
|      30|Спорттағы дарынды балаларға арналған Қ. Мұңайытпасов  |   66198
|        |атындағы республикалық мектеп-интернат                |
|      31|Спорттағы дарынды балаларға арналған К. Ахметов атын. |   86676
|        |дағы республикалық мектеп-интернат                    |
|   33   |Олимпиадалық резерв және жоғары спорт шеберлігі       |   65572
|        |мектептерін субсидиялау                               |  
|4       |Орта кәсіби білім беру                                |  774836
|  201   |Қазақстан Республикасының Ішкі істер министрлігі      |  250030
|    7   |Республикалық деңгейде орта кәсіби білімді мамандарды |  250030
|        |даярлау                                               |
|      30|Ақтөбе заң колледжі                                   |   39127
|      32|Павлодар заң колледжі                                 |   61878
|      33|Шымкент заң колледжі                                  |   62746
|      34|Семей заң колледжі                                    |   53678
|      35|Алматы заң колледжі                                   |   32601
|  208   |Қазақстан Республикасының Қорғаныс министрлігі        |  155032
|    7   |Республикалық деңгейде орта кәсіби білімді мамандарды |  155032
|        |даярлау                                               |
|      30|Кадет корпусы. Солтүстік Қазақстан облысы             |   62257
|      31|Спорт әскери колледжі. Алматы қаласы                  |   12750
|      32|Спорт әскери колледжінің филиалы. Солтүстік Қазақстан |    4541
|        |облысы, Щучинск қаласы                                |
|      33|Генерал С. Нұрмағамбетов атындағы республикалық       |   75484
|        |"Жас ұлан" мектебі                                    |
|  225   |Қазақстан Республикасының Білім және ғылым министрлігі|  267376
|    7   |Республикалық деңгейде орта кәсіби білімді мамандарды |  267376
|        |даярлау                                               |
|  612   |Қазақстан Республикасының Денсаулық сақтау ісі        |   54996
|        |жөніндегі агенттігі                                   |
|    7   |Республикалық деңгейде орта кәсіби білімді мамандарды |   54996
|        |даярлау                                               |
|  613   |Қазақстан Республикасының туризм және спорт жөніндегі |   47402
|        |агенттігі                                             |
|    7   |Республикалық деңгейде орта кәсіби білімді мамандарды |   47402
|        |даярлау                                               |
|5       |Қосымша кәсіби білім беру                             |  240662
|  104   |Қазақстан Республикасы Премьер-Министрінің Кеңсесі    |     276
|    10  |Республикалық деңгейде кадрлардың біліктілігін көтеру |     276
|        |және қайта даярлау                                    |
|      30|Мемлекеттік функцияларды орындау үшін кәсіби          |     276
|        |біліктілігін арттыру                                  |
|  201   |Қазақстан Республикасының Ішкі істер министрлігі      |   21700
|    10  |Республикалық деңгейде кадрлардың біліктілігін көтеру |   21700
|        |және қайта даярлау                                    |
|      30|Кәсіби даярлау училищесі                              |   21700
|  204   |Қазақстан Республикасының Сыртқы істер министрлігі    |   29410 
|    10  |Республикалық деңгейде кадрлардың біліктілігін көтеру |   29410
|        |және қайта даярлау                                    |
|      30|Мемлекеттік функцияларды орындау үшін кәсіби          |   29410
|        |біліктілігін арттыру және кадрларды қайта даярлау     |   
|  212   |Қазақстан Республикасының Ауыл шаруашылығы министрлігі|     414
|    10  |Республикалық деңгейде кадрлардың біліктілігін көтеру |     414
|        |және қайта даярлау                                    |
|       6|Мемлекеттік мекемелер кадрларының біліктілігін        |     414
|        |көтеру және қайта даярлау                             |     
|  213   |Қазақстан Республикасының Еңбек және халықты          |    1883
|        |әлеуметтік қорғау министрлігі                         |
|    10  |Республикалық деңгейде кадрлардың біліктілігін көтеру |    1883
|        |және қайта даярлау                                    |
|       5|Мемлекеттік қызметкерлердің кәсіби біліктілігін       |    1883
|        |арттыру                                               |
|  215   |Қазақстан Республикасының Көлік және коммуникациялар  |   22802
|        |министрлігі                                           |    
|    45  |Азаматтық авиация мамандарының біліктілігін арттыру   |   22802
|        |және қайта даярлау                                    |     
|  218   |Қазақстан Республикасының Табиғи ресурстар және       |     380
|        |қоршаған ортаны қорғау министрлігі                    |
|    10  |Республикалық деңгейде кадрлардың біліктілігін көтеру |     380
|        |және қайта даярлау                                    |
|       6|Мемлекеттік мекемелер кадрларының біліктілігін        |     380
|        |көтеру және қайта даярлау                             |
|  219   |Қазақстан Республикасының Мемлекеттік кіріс министрлігі    2700 
|    10  |Республикалық деңгейде кадрлардың біліктілігін көтеру |    2700
|        |және қайта даярлау                                    |
|      30|Мемлекеттік кіріс министрлігі органдарының кәсіби     |    2700
|        |біліктілігін арттыру және кадрларды қайта даярлау     |
|  221   |Қазақстан Республикасының Әділет министрлігі          |     796
|    10  |Республикалық деңгейде кадрлардың біліктілігін көтеру |     796
|        |және қайта даярлау                                    |
|       5|Мемлекеттік қызметкерлердің кәсіби біліктілігін       |     796
|        |арттыру                                               |     
|  225   |Қазақстан Республикасының Білім және ғылым министрлігі|   24172
|    10  |Республикалық деңгейде кадрлардың біліктілігін көтеру |   24172 
|        |және қайта даярлау                                    |
|       6|Мемлекеттік мекемелер кадрларының біліктілігін        |   24172
|        |көтеру және қайта даярлау                             | 
|  308   |Қазақстан Республикасының төтенше жағдайлар жөніндегі |    6153
|        |агенттігі                                             |
|    10  |Республикалық деңгейде кадрлардың біліктілігін көтеру |    6153
|        |және қайта даярлау                                    |
|       6|Мемлекеттік мекемелер кадрларының біліктілігін        |    6153
|        |көтеру және қайта даярлау                             |
|  606   |Қазақстан Республикасының Статистика жөніндегі        |    8173
|        |агенттігі                                             |
|    10  |Республикалық деңгейде кадрлардың біліктілігін көтеру |    8173
|        |және қайта даярлау                                    |
|       5|Мемлекеттік қызметкерлердің кәсіби біліктілігін       |    8173
|        |арттыру                                               |  
|  608   |Қазақстан Республикасының Мемлекеттік қызмет істері   |   39225
|        |жөніндегі агенттігі                                   |
|    10  |Республикалық деңгейде кадрлардың біліктілігін көтеру |   39225
|        |және қайта даярлау                                    |
|      30|Қазақстан Республикасы Президентінің жанындағы Мем.   |   37725
|        |лекеттік қызмет академиясы                            |
|      31|Мемлекеттік қызметшілерге арналған Еуразиялық оқу     |    1500
|        |орталығы                                              |      
|  612   |Қазақстан Республикасының Денсаулық сақтау ісі        |   82578
|        |жөніндегі агенттігі                                   |   
|    10  |Республикалық деңгейде кадрлардың біліктілігін көтеру |   82578
|        |және қайта даярлау                                    |
|       6|Мемлекеттік мекемелер кадрларының біліктілігін        |   82578
|        |көтеру және қайта даярлау                             |
|6       |Жоғары және жоғары оқу орнынан кейін кәсіби білім беру|12040771
|  201   |Қазақстан Республикасының Ішкі істер министрлігі      |  553800
|    9   |Республикалық деңгейде жоғары оқу орындарында         |  553800
|        |кадрлар даярлау                                       |
|      32|Қостанай заң институты                                |   80378
|      33|Ішкі әскерлердің жоғары әскери училищесі. Петропавл   |  162983
|        |қаласы                                                |
|      34|Қазақстан Республикасы Ішкі істер министрлігінің      |  184871
|        |академиясы                                            |
|      35|Қазақстан Республикасы Ішкі істер министрлігінің      |  125568
|        |Қарағанды жоғары мектебі                              |
|  208   |Қазақстан Республикасының Қорғаныс министрлігі        |  770547
|    9   |Республикалық деңгейде жоғары оқу орындарында         |  770547
|        |кадрлар даярлау                                       |
|      31|Жоғарғы әскери-ұшқыштар училищесі. Ақтөбе қаласы      |  302623
|      32|Азаматтық авиация Академиясының жанындағы әскери      |   56108
|        |факультет. Алматы қаласы                              |
|      33|Әскери академия. Алматы қаласы                        |  411816
|  225   |Қазақстан Республикасының Білім және ғылым министрлігі| 9554706
|    9   |Республикалық деңгейде жоғары оқу орындарында         | 5174941
|        |кадрлар даярлау                                       |
|      33|Әл-Фараби атындағы Қазақ мемлекеттік университетінде  |  298684
|        |кадрларды даярлау                                     |
|      34|Х.А.Яссауи атындағы Халықаралық қазақ-түрік универси. |  128217
|        |тетінде кадрларды даярлау                             |
|      35|Әл-Фараби атындағы Қазақ мемлекеттік университетінде  |
|        |оқитын студенттерді стипендиямен қамтамасыз ету       |   54513
|      36|Х.А.Яссауи атындағы Халықаралық қазақ-түрік универси. |   20410
|        |тетінде оқитын студенттерді стипендиямен қамтамасыз   |       
|        |ету                                                   |
|      39|Т. Жүргенов атындағы Қазақ мемлекеттік өнер академиясы|  200716  
|      40|Құрманғазы атындағы қазақ мемлекеттік консерваториясы |  202882 
|      91|Ел ішіндегі жоғары оқу орындарында кадрларды даярлау  | 3633556
|      92|Ел ішіндегі жоғары оқу орындарында оқитын             |  635963
|        |студенттерді стипендиямен қамтамасыз ету              |
|    50  |Мемлекеттік білім беру гранттары бойынша ел ішіндегі  | 1943846
|        |жоғары оқу орындарында кадрлар даярлау                |
|      34|Жаңа қабылдау шеңберінде елдің жоғары оқу орындарында |  297525
|        |кадрлар даярлау                                       |
|      35|Жаңа қабылдау шеңберінде мемлекеттік гранттар бойынша |  115947
|        |оқитын студенттерді стипендиямен қамтамасыз ету       |
|      91|Ел ішіндегі жоғары оқу орындарында кадрларды даярлау  | 1235618
|      92|Ел ішіндегі жоғары оқу орындарында оқитын студенттерді|  294756
|        |стипендиямен қамтамасыз ету                           |
|    51  |Шетелдегі жоғары оқу орындарында кадрлар даярлау      |  400392
|    52  |Еуразия университетінің құрылысын аяқтау              | 2014000
|    54  |Жоғары оқу орындарында кадрлар даярлауды мемлекеттік  |   21527
|        |несиелендіруді қамтамасыз ету                         |
|      30|Қаржы орталығы                                        |   21527
|  308   |Қазақстан Республикасының төтенше жағдайлар жөніндегі |   74491
|        |агенттігі                                             |
|    9   |Республикалық деңгейде жоғары оқу орындарында         |   74491
|        |кадрлар даярлау                                       |
|      30|Көкшетау техникалық институты                         |   74491
|  612   |Қазақстан Республикасының Денсаулық сақтау ісі        |  990227
|        |жөніндегі агенттігі                                   |
|    9   |Республикалық деңгейде жоғары оқу орындарында         |  782556
|        |кадрлар даярлау                                       |
|      91|Ел ішіндегі жоғары оқу орындарында кадрларды даярлау  |  669336
|      92|Ел ішіндегі жоғары оқу орындарында оқитын студенттерді|  413220
|        |стипендиямен қамтамасыз ету                           |
|    50  |Мемлекеттік білім гранттары бойынша жоғары оқу        |  207671
|        |орындарында кадрлар даярлау                           |
|      91|Ел ішіндегі жоғары оқу орындарында кадрларды даярлау  |  161071
|      92|Ел ішіндегі жоғары оқу орындарында оқитын студенттерді|   46600
|        |стипендиямен қамтамасыз ету                           |
|  618   |Қазақстан Республикасының Қаржы полициясы агенттігі   |  97000   
|     9  |Республикалық деңгейде жоғары оқу орындарында кадрлар |  
|        |даярлау                                               | 97000
|      30|Қаржы полициясының Академиясы                         | 97000
|9       |Білім беру саласындағы өзге де қызметтер              | 404521
|   225  |Қазақстан Республикасының Білім және ғылым министрлігі| 403181
|     37 |Білім беру саласындағы қолданбалы ғылыми зерттеулер   | 29835
|    39  |Республикалық деңгейдегі әдістемелік жұмыстар         | 31237
|    44  |Арнайы білім бағдарламаларын іске асыру               | 24778
|      30|Дамуында проблемасы бар балалар мен жасөспірімдерді   | 24778
|        |әлеуметтік бейімдеу және кәсіби еңбекпен оңалтудың    |
|        |республикалық ғылыми-практикалық орталығы             |
|    49  |Музыка өнері саласында үздіксіз білім беруді қамта.   | 317331
|        |масыз ету                                             |
|      30|Қазақ ұлттық музыка академиясы                        |  317331
|   612  |Қазақстан Республикасының Денсаулық сақтау ісі жөнін. |    1340
|        |дегі агенттігі                                        |
|     49 |Республикалық деңгейдегі әдістемелік жұмыстар         |    1340
|5       |Денсаулық сақтау                                      |12296729
| 1      |Кең бейінді ауруханалар                               |  456371
|   201  |Қазақстан Республикасының Ішкі істер министрлігі      |   87375
|     12 |Әскери қызметшілерді, құқық қорғау органдарының       |   87375
|        |қызметкерлерін және олардың отбасы мүшелерін емдеу    |
|      30|Емханалы госпиталь                                    |   45063  
|      31|Әскери қызметшілерге, құқық қорғау органдарының       |   42312
|        |қызметкерлеріне және олардың отбасы мүшелеріне меди.  |        
|        |циналық көмек көрсету                                 | 
|   208  |Қазақстан Республикасының Қорғаныс министрлігі        |  360996
|     12 |Әскери қызметшілерді, құқық қорғау органдарының       |  360996
|        |қызметкерлерін және олардың отбасы мүшелерін емдеу    |
|      30|Орталық әскери клиникалық госпиталь. Алматы қаласы    |  123431
|      31|Әскери госпиталь. Семей қаласы                        |   31803
|      32|Әскери госпиталь. Үшарал қаласы                       |   16875
|      34|Әскери госпиталь. Аягөз қаласы                        |   26769 
|      36|Әскери госпиталь. Талдықорған қаласы                  |   20594 
|      38|Орталық әскери клиникалық госпиталь. Астана қаласы    |   75594
|      39|Әскери лазарет. Қарағанды қаласы                      |   16034 
|      40|Әскери лазарет. Тараз қаласы                          |    8409
|      41|Әскери лазарет. Өскемен қаласы                        |    8592
|      42|Әскери лазарет. Орал қаласы                           |   10361
|      43|Сарыөзек қ.ү.п. әскери лазареті                       |   22534
|   678  |Қазақстан Республикасының ұланы                       |    8000
|     12 |Әскери қызметшілерді, құқық қорғау органдарының       |    8000
|        |қызметкерлерін және олардың отбасы мүшелерін емдеу    |
|      30|Республикалық ұланның госпиталі                       |    8000
|2       |Халықтың денсаулығын қорғау                           | 1212617
|   225  |Қазақстан Республикасының Білім және ғылым министрлігі|   96043
|     46 |Балаларды оңалту                                      |   96043
|   612  |Қазақстан Республикасының Денсаулық сақтау ісі        | 1070150
|        |жөніндегі агенттігі                                   |
|     40 |Иммунопрофилактика жүргізу үшін вакциналарды          |  283847
|        |орталықтандырылған сатып алу                          |        
|     42 |Халықтың салауатты өмір салтын насихаттау             |   10168 
|     43 |Республикалық деңгейде індеттерге қарсы күрес жүргізу |   15622
|     47 |Республикалық деңгейде қан (алмастырғыштарды) өндіру  |  151772
|     48 |Арнайы медициналық резервті сақтау                    |    4453
|      30|Республикалық арнайы медициналық қамтамасыз ету       |    4453
|        |орталығы                                              |
|     51 |Республикалық деңгейде қатерлі жұқпалы аурулардың     |  604288
|        |алдын алу және оларға қарсы күрес жүргізу             |
|      30|Атырау, Арал теңізі, Ақтөбе, Орал, Талдықорған,       |  430843
|        |Маңғыстау, Шымкент, Қызылорда тырысқаққа қарсы        |
|        |станциялары                                           |
|      31|Республикалық санитарлық-эпидемиологиялық станция     |   40126
|      32|Әуе көлігіндегі санитарлық-эпидемиологиялық станция   |   10148
|      33|Орталық санитарлық-эпидемиологиялық станция           |   41836
|      34|Ақмола санитарлық-эпидемиологиялық жол станциясы      |   46309 
|      35|Батыс Қазақстан санитарлық-эпидемиологиялық жол       |   35026 
|        |станциясы                                             |
|   694  |Қазақстан Республикасының Президентінің Іс басқармасы |   46424
|     39 |Республикалық деңгейде санитарлық-эпидемиологиялық    |   46424
|        |бақылау                                               |
|      30|Санитарлық-эпидемиологиялық станция                   |   46424
|3       |Мамандандырылған медициналық көмек                    | 3619494
|   612  |Қазақстан Республикасының Денсаулық сақтау ісі        | 3619494
|        |жөніндегі агенттігі                                   |
|     33 |"В" вирусы гепатитіне қарсы вакциналарды орталықтан.  |  162000
|        |дырылған сатып алу                                    |        
|     35 |Ауруларды шетелде емдеу                               |   30000
|     36 |Мамандандырылған медициналық көмек көрсету            |  697368
|      30|Ұлы Отан соғысы мүгедектерінің республикалық клиника. |  166572
|        |лық госпиталі                                         |
|      32|Республикалық клиникалық психиатриялық аурухана       |  141321 
|      33|Қазақ республикалық лепрозорийі                       |   90308 
|      34|СПИД-тің алдын алу және оған қарсы күрес жүргізу      |   36774
|        |жөніндегі республикалық орталық                       |
|      35|Апат жөніндегі медицина орталығы                      |   33241
|      36|Республикалық қатаң бақылаудағы психиатриялық аурухана|  229152
|     38 |Республикалық деңгейде орындалатын "Туберкулез"       |  660613
|        |бағдарламасы                                          |
|      30|Қазақстан Республикасы туберкулез проблемаларының     |  203628
|        |ұлттық орталығы                                       |
|      31|"Бурабай" республикалық балалардың туберкулез         |   59130
|        |санаторийі                                            |     
|      32|"Бурабай" республикалық ересектердің туберкулез       |   97855
|        |санаторийі                                            |
|      33|Туберкулезге қарсы қолданатын препараттарды           |  300000
|        |орталықтандырылған сатып алу                          |        
|     39 |Диабетке қарсы препараттарды орталықтандырылған сатып |  590688
|        |алу                                                   |
|     44 |Диализаторлар мен оның шығындық материалдарын және    |  166500  
|        |бүйректі алмастыру бойынша операция жасалған ауруларға|
|        |дәрі-дәрмекті орталықтандырылған сатып алу            |
|     52 |Ана мен баланы қорғау                                 |  470559
|      30|Ана мен баланың денсаулығын қорғау республикалық      |   96328
|        |ғылыми-зерттеу орталығының мамандандырылған медицина. |    
|        |лық көмек көрсетуі                                    |
|      31|Педиатрия мен балалар хирургиясы ғылыми орталығының   |  105166  
|        |мамандандырылған медициналық көмек көрсетуі           |
|      32|Балаларды оңалту                                      |  211284  
|      33|"Балбұлақ" республикалық балалар сауықтыру орталығы   |   34781
|      34|Лейкемиямен ауыратын балаларды емдеу үшін             |   23000
|        |дәрі-дәрмектерді орталықтандырылған сатып алу         |   
|     65 |Республикалық клиникалар мен ғылыми-зерттеу институт. |  841766
|        |тарында халыққа мамандандырылған медициналық көмек    |
|        |көрсету                                               |
|      31|Республикалық клиникалар мен ғылыми-зерттеу институт. |  841766
|        |тарында халыққа мамандандырылған медициналық көмек    |         
|        |көрсету                                               |
|5       |Медициналық көмектің басқа түрлері                    |  889878
|  612   |Қазақстан Республикасының Денсаулық сақтау ісі        |  334020
|        |жөніндегі агенттігі                                   |
|    37  |Сот-медициналық сараптамасы                           |  321157
|      30|Сот-медицинасы орталығы және оның аумақтық бөлімшелері|  321157
|    45  |Медициналық консультациялық көмек көрсету             |   12863
|  694   |Қазақстан Республикасы Президентінің Іс Басқармасы    |  555858
|    31  |Азаматтардың жекелеген санаттарына медициналық көмек  |  525307
|        |көрсету                                               |         
|    32  |Медициналық ұйымдарды техникалық және ақпараттық      |   30551
|        |қамтамасыз ету                                        |
|      30|Медициналық ұйымдарды техникалық және ақпараттық      |   30551
|        |қамтамасыз ету орталығы                               |
|9       |Денсаулық сақтау саласындағы өзге де қызметтер        | 6118369
|  612   |Қазақстан Республикасының Денсаулық сақтау ісі        | 6018369
|        |жөніндегі агенттігі                                   |
|    1   |Әкімшілік шығыстар                                    |   61040
|      1 |Орталық органның аппараты                             |   61040
|    30  |Денсаулық сақтау саласындағы қолданбалы ғылыми        |  200574
|        |зерттеулер                                            |        
|    31  |Медициналық жабдықтар мен санитарлық көлікті орталық. |  627519
|        |тандырылған сатып алу                                 |         
|    32  |Көрсетілетін медициналық қызметтің сапасын талдау және|   82436
|        |бағалау                                               |        
|    34  |Денсаулық сақтауды ақпараттық қамтамасыз ету          |   12000
|    53  |Республикалық денсаулық сақтау ұйымдарын күрделі жөндеу  124600
|    63  |Астана қаласындағы медициналық мекемелерді дамыту     | 3402550
|      80|Сыртқы заемдар есебінен жобаны іске асыру             | 2410000
|      81|Республикалық бюджеттен қоса қаржыландыруды есебінен  |  992550 
|        |жобаны іске асыру                                     |     
|    71  |Денсаулық сақтау секторындағы реформа                 | 1488825
|      80|Сыртқы заемдар есебінен жобаны іске асыру             | 1336125
|      81|Республикалық бюджеттен қоса қаржыландыру есебінен    |  152700
|        |жобаны іске асыру                                     |        
|    79  |Лицензиарлардың функцияларын орындау                  |   18825 
|  694   |Қазақстан Республикасы Президентінің Іс басқармасы    |  100000  
|    42  |Медициналық жабдықтарды орталықтандырылған сатып алу  |  100000
|6       |Әлеуметтік қамсыздандыру және әлеуметтік көмек        |152513850
|  1     |Әлеуметтік қамтамасыз ету                             |144800552
|  213   |Қазақстан Республикасының Еңбек және халықты          |144800552
|        |әлеуметтік қорғау министрлігі                         |
|    30  |Зейнетақы бағдарламасы                                |106512390
|      30|Ортақ зейнетақыларды төлеу                            |106512390 
|    31  |Мемлекеттік әлеуметтік жәрдемақылар                   |30931006  
|      30|Мүгедектігі бойынша                                   |15922677  
|      31|Асыраушысынан айрылуына байланысты                    |14541004  
|      32|Жасы бойынша                                          |  467325
|    32  |Арнайы мемлекеттік жәрдемақылар                       | 5440570 
|       7|ҰОС мүгедектері                                       | 1305398
|       8|ҰОС қатысушылар                                       | 2139143  
|       9|ҰОС мүгедектеріне теңестірілген адамдар               |  789792  
|      13|ҰОС қатысушыларға теңестірілген адамдар               |  676771 
|      14|ҰОС қаза болған жауынгерлердің жесірлері              |  199947 
|      16|Қайтыс болған ҰОС мүгедектерінің әйелдері (күйеулері) |  289060 
|      30|Кеңес Одағының батырлары, Социалистік еңбек ерлері, үш|   40459
|        |дәрежедегі Даңқ, үш дәрежедегі Еңбек Даңқы            |
|        |ордендерінің кавалерлері                              |     
|    45  |Жерлеуге берілетін жәрдемақы                          | 1616586
|      30|Зейнеткерлерді, ҰОС қатысушылары мен мүгедектерін     | 1364463
|        |жерлеуге берілетін жәрдемақы                          |
|      31|Мемлекеттік әлеуметтік жәрдемақы алатындарға жерлеуге |  252123
|        |берілетін жәрдемақы                                   |
|    47  |Жер астындағы, ашық тау-кен жұмыстарында, еңбектің    |  300000
|        |ерекше зиян және ерекше ауыр жағдайларындағы жұмыс.   |
|        |тарда жұмыс істеген адамдарға берілетін мемлекеттік   |
|        |арнайы жәрдемақылар                                   |
|2       |Әлеуметтік көмек                                      |  484964
|  213   |Қазақстан Республикасының Еңбек және халықты          |  484964
|        |әлеуметтік қорғау министрлігі                         |
|    33  |Бір жолғы мемлекеттік ақшалай өтемақы                 |  300000
|      30|Семей сынақ ядролық полигонындағы ядролық сынақтардың |
|        |салдарынан зардап шеккен зейнеткерлерге               |  300000
|    38  |Протездеу бойынша медициналық қызметтер көрсету және  |  106681
|        |протездік-ортопедиялық бұйымдармен қамтамасыз ету     |
|    42  |Сурдоқұралдармен және сурдокөмекпен қамтамасыз ету    |   64083
|    43  |Тифлоқұралдармен қамтамасыз ету                       |   14200
|9       |Әлеуметтік көмек және әлеуметтік қамтамасыз ету       | 7228334
|        |салаларындағы өзге де қызметтер                       |        
|  213   |Қазақстан Республикасының Еңбек және халықты          | 6287932
|        |әлеуметтік қорғау министрлігі                         |
|    1   |Әкімшілік шығыстар                                    |  216050
|       1|Орталық органның аппараты                             |   76650
|       2|Аумақтық органдардың аппараттары                      |  140400 
|     6  |Өткен жылдардың міндеттемелерін орындау               | 2144656  
|      30|Семей сынақ ядролық полигонындағы ядролық сынақтардың |
|        |салдарынан зардап шеккен азаматтардың зейнетақыларына |
|        |үстемеақылар                                          |  524200
|      31|Жұмыссыздық бойынша жәрдемақылар                      | 1066188
|      33|Еңбекке уақытша жарамсыздық бойынша, жүктілігі және туу  150000 
|        |бойынша, баланың туылуына, жерлеуге берілетін         |
|        |жәрдемақылар                                          |
|      34|ҰОС мүгедектері мен қатысқандарға және ЧАЭС-тегі апат |  404268
|        |салдарынан мүгедек болған адамдарға берілмеген        | 
|        |санаторлық-курорттық жолдамалардың өтемақысы, сондай-ақ 
|        |ЧАЭС-тегі апат салдарынан зардап шеккен адамдарды     |
|        |сауықтыруға арналған материалдық көмек                |
|    35  |Мүгедектер мен ардагерлерді оңалту                    |  32483
|    36  |Жұмыспен қамту, әлеуметтік сақтандыру және еңбек      |  12805
|        |мәселелері бойынша зерттеулер және нормативтік        |
|        |құжаттар дайындау                                     |
|    40  |Жұмыспен қамту мен кедейліктің ақпараттық базасын құру|   39349
|        |және қолдау                                           |
|      31|Жұмыспен қамту мен кедейліктің ақпараттық базасын құру|   39349
|    41  |Зейнетақылар мен жәрдемақылар төлеу жөніндегі         | 2055604
|        |қызметтерге ақы төлеу                                 |
|      30|Зейнетақы төлеу жөніндегі мемлекеттік орталықтың      | 1034253
|        |қызметтеріне ақы төлеу                                |
|      31|Зейнетақылар мен жәрдемақыларды есепке алу, төлеу және| 1021351 
|        |жеткізу жөніндегі қызметтерге ақы төлеу               |
|    44  |Қазақстан Республикасы Үкіметінің шешімдері бойынша   |  567000
|        |таратылатын кәсіпорындар қызметкерлерінің денсаулығына|
|        |келтірілген зиянды өтеу жөніндегі міндеттемелерді     |
|        |орындау                                               |
|    48  |Зейнетақы жүйесін реформалауды техникалық қолдау      |  737835
|      80|Сыртқы заемдар есебінен жобаны іске асыру             |  458100
|      81|Республикалық бюджеттен қоса қаржыландыру есебінен    |  279735
|        |жобаны іске асыру                                     |
|    50  |Халықты әлеуметтік қорғау жобасы                      |  458100 
|      80|Сыртқы заемдар есебінен жобаны іске асыру             |  458100 
|    51  |Жергілікті органдарды жабдықтау                       |   23550
|    79  |Лицензиарлардың функцияларын орындау                  |     500
|  605   |Қазақстан Республикасының Көші-қон және демография    |  940402
|        |жөніндегі агенттігі                                   |
|    1   |Әкімшілік шығыстар                                    |   55160
|       1|Орталық органның аппараты                             |   14000
|       2|Аумақтық органдардың аппараттары                      |   41160
|    6   |Өткен жылдардың міндеттемелерін орындау               |  421144
|      30|Репатрианттардың (оралмандардың) отбасыларына тұрғын  |  421144
|        |үй сатып алу                                          |
|    30  |Репатрианттарды (оралмандарды) тарихи отанына қоныс.  |  464098
|        |тандыру және оларды әлеуметтік қорғау                 |     
|      30|Көшіру іс-шаралары                                    |  450800
|      31|Репатрианттарды (оралмандарды) бейімдеу орталығы      |   13298
|8       |Мәдениет, спорт және ақпараттық кеңістік              | 5508288
|  1     |Мәдениет саласындағы қызмет                           | 1342720
|  225   |Қазақстан Республикасының Білім және ғылым министрлігі|    2478
|    41  |Республикалық деңгейде тарихи-мәдени құндылықтарды    |    2478
|        |сақтау жөніндегі ұйымдарды субсидиялау     
           |
|  230   |Қазақстан Республикасының Мәдениет, ақпарат және      | 1340242
|        |қоғамдық келісім министрлігі                          |
|    39  |Республикалық деңгейде театр-концерт ұйымдарын субси. |  575157
|        |диялау                                                |
|    40  |Мәдениет саласындағы қолданбалы ғылыми зерттеулер     |    7371
|    41  |Республикалық деңгейде тарихи-мәдени құндылықтарды    |  403377
|        |сақтау                                                |
|      30|Республикалық деңгейде тарихи-мәдени құндылықтарды    |  152918  
|        |сақтау жөніндегі ұйымдарды субсидиялау                |
|      32|Алтын және қымбат бағалы металдар мұражайы            |   23500
|      33|Тарихи-мәдени құндылықтарды жөндеу-қайта жаңарту      |   75780
|        |жұмыстарын жүргізу                                    |  
|      34|Қазақстан Республикасының Президенттік мәдениет       |  151179 
|        |орталығы                                              |
|    46  |Әлеуметтік маңызды және мәдени іс-шаралар жүргізу     |  100000
|      30|Ұлттық мәдениет пен өнерді қолдау және дамыту         |    5000
|      31|Республикалық деңгейде ойын-сауық шараларын өткізу    |   95000
|    50  |Тарихи-мәдени қорықтар мен мұражайларды ұстау         |   44317
|      30|Отырар мемлекеттік археологиялық қорығы               |    8841
|      32|Маңғыстау мемлекеттік тарихи-мәдени қорығы            |    3704
|      33|"Ұлытау" ұлттық тарихи-мәдени және табиғи қорығы      |    3018
|      34|"Әзірет Сұлтан" мемлекеттік тарихи-мәдени қорық-      |    4375
|        |мұражайы                                              |        
|      35|Абай атындағы мемлекеттік тарихи-мәдени және әдеби    |   21683
|        |мемориалдық қорық-мұражайы                            |
|      36|"Ежелгі Тараз ескерткіші" мемлекеттік тарихи-мәдени   |    2696
|        |қорық-мұражайы                                        |
|    52  |Ұлттық фильмдерді шығару                              |  205020
|    56  |Мемлекет қайраткерлерін мәңгілік есте қалдыру         |    5000
|2       |Спорт және туризм                                     |  916857
|   613  |Қазақстан Республикасының Туризм және спорт жөніндегі |  916857
|        |агенттігі                                             |   
|     1  |Әкімшілік шығыстар                                    |   30800
|       1|Орталық органның аппараты                             |   30800
|    30  |Мемлекеттік сыйлықтар                                 |     192
|    32  |Жоғары жетістікті спорт                               |  855666
|    34  |Туристік қызмет жөніндегі іс-шаралар                  |   26111
|    79  |Лицензиарлардың функцияларын орындау                  |    4088
|3       |Ақпараттық кеңістік                                   | 2929533
|  101   |Қазақстан Республикасы Президентінің Әкімшілігі       |   33377
|    15  |Мұрағат қорының, баспа басылымдарының сақталуын       |   33377
|        |қамтамасыз ету және оларды республикалық деңгейде     |
|        |арнайы пайдалану                                      |
|      30|Қазақстан Республикасы Президентінің Мұрағаты         |   33377
|  225   |Қазақстан Республикасының Білім және ғылым министрлігі|    9790
|    24  |Республикалық деңгейде ақпараттық жалпыға жетімділігін|    9790
|        |қамтамасыз ету                                        |
|      35|Республикалық ғылыми-педагогикалық кітапхана          |    9790
|  230   |Қазақстан Республикасының Мәдениет, ақпарат қоғамдық  | 2880857
|        |келісім министрлігі                                   |
|    15  |Мұрағат қорының, баспа басылымдарының сақталуын қамта.|   36790
|        |масыз ету және оларды республикалық деңгейде арнайы   |
|        |пайдалану                                             |
|      30|Мемлекеттік кітап палатасы                            |   10569
|      31|Орталық мемлекеттік мұрағат                           |   26221
|    24  |Республикалық деңгейде ақпараттық жалпыға жетімділігін|  110766
|        |қамтамасыз ету                                        |
|      30|Қазақстан Республикасының ұлттық кітапханасы          |   81808
|      32|Жамбыл атындағы мемлекеттік республикалық жасөспірім. |    8759
|        |дер кітапханасы                                       |
|      33|С.Бегалин атындағы мемлекеттік республикалық балалар  |   12308
|        |кітапханасы                                           |
|      34|Соқыр және нашар көретін азаматтарға арналған респуб. |    7891
|        |ликалық кітапхана                                     |
|    31  |Республикалық деңгейде газеттер мен журналдар арқылы  |  300000
|        |мемлекеттік ақпараттық саясатты жүргізу               |
|    32  |Республикалық деңгейде телерадио хабарлары арқылы     | 2323301
|        |мемлекеттік ақпараттық саясатты жүргізу               |
|      31|Транспондер жалдау                                    |  570000
|      32|"Қазақстанның теледидары мен радиосы" республикалық   |
|        |корпорациясы арқылы мемлекеттік ақпараттық саясат     |
|        |жүргізу                                               |  799479
|      33|"Хабар" агенттігі арқылы мемлекеттік ақпараттық       |  891915  
|        |саясат жүргізу                                        |  
|      34|Қазақстан Республикасы Президентінің телерадиокешені  |
|        |арқылы мемлекеттік ақпараттық саясатты жүргізу        |   25252
|      35|ТМД елдерімен іскерлік ынтымақтастық шеңберінде       |
|        |мемлекеттік ақпараттық саясатты жүргізу               |   36655
|    33  |Әдебиеттің әлеуметтік-маңызды түрлері бойынша баспа   |
|        |бағдарламаларын қалыптастыру                          |  100000
|    37  |"Қазақстан-2030" стратегиясын насихаттау жөнінде      |
|        |конференциялар, семинарлар мен кеңестер ұйымдастыру   |   10000
|   612  |Қазақстан Республикасының Денсаулық сақтау ісі        |    5509
|        |жөніндегі агенттігі                                   |
|    24  |Республикалық деңгейде ақпараттың жалпыға жетімділігін|    1983
|        |қамтамасыз ету                                        |
|      36|Республикалық ғылыми-медициналық кітапхана            |    1983
|    41  |Республикалық деңгейде тарихи-мәдени құндылықтарды    |    3526
|        |сақтау жөніндегі ұйымдарды субсидиялау                |
| 9      |Мәдениетті, спортты және ақпараттық кеңістікті        |  319178
|        |ұйымдастыру жөніндегі өзге де қызметтер               |
|  230   |Қазақстан Республикасының Мәдениет, ақпарат және      |  319178
|        |қоғамдық келісім министрлігі                          |
|    1   |Әкімшілік шығыстар                                    |  144990
|       1|Орталық органның аппараты                             |   72090
|       2|Аумақтық органдардың аппараттары                      |   72900
|    35  |Жастар саясатын жүргізу                               |   48764
|      30|Жастар саясаты жөніндегі шаралар ұйымдастыру          |   10000
|      31|Жастардың мәдени демалысын ұйымдастыру                |   38764
|    38  |Мемлекеттік тілді және басқа тілдерді дамыту          |   99500
|    53  |Мемлекеттік сыйлықтар мен стипендиялар                |   25924
|9       |Отын-энергетика кешені және жер қойнауын пайдалану    |2621948
| 1      |Отын және энергетика                                  |27 500
|   231  |Қазақстан Республикасының Энергетика және минералдық  |
|        |ресурстар министрлігі                                 |27 500
|    30  |Энергетика және мұнай өндіру саласындағы қолданбалы   |
|        |ғылыми зерттеулер                                     |27 500
|      30|Электр және жылу энергияларын өндіру, беру және бөлу  |
|        |жөніндегі қондырғыларды пайдаланудың сенімділігі      |
|        |мен қауіпсіздігі жөніндегі аварияға қарсы пайдалану   |
|        |және әдістемелік нұсқаулар шығару                     | 5 000
|      31|2010 жылға дейінгі кезеңге арналған отын-энергетикалық|
|        |балансын әзірлеу                                      | 7 000
|      33|Электр энергетикасы саласындағы нормативтік-техникалық|
|        |құжаттаманы қайта қарау және әзірлеу                  | 10 000
|      34|Мұнай шығару саласындағы қолданбалы ғылыми зерттеулер | 5 500
|2       |Жер қойнауын пайдалану                                | 767 676
|   231  |Қазақстан Республикасының Энергетика және минералдық  |
|        |ресурстар министрлігі                                 | 767 676
|    42  |Жер қойнауын пайдалану саласындағы лицензиялық және   |
|        |келісім-шарттық ережелердің орындалу мониторингінің   |
|        |ақпараттық-коммуникациялық жүйесі                     | 580
|    43  |Инвестициялық бағдарламалар конкурсын өткізу          | 2720
|    45  |Геологиялық ақпараттарды қалыптастыру                 | 69 876
|      30|Республикалық геологиялық ақпарат орталығы            | 69 876
|    46  |Мемлекеттік геологиялық зерделеу                      | 360 500
|      30|Аймақтық және геологиялық түсіру жұмыстары            | 288 500
|      32|Жер қойнауын пайдалану геологиясы саласындағы қолдан. |
|        |балы ғылыми зерттеулер                                | 72 000
|    47  |Жер қойнауы мен жер қойнауын пайдалану мониторингі    | 294 000
|      30|Минералдық шикізат базасы мен жер қойнауын пайдалану  |
|        |мониторингі                                           |40 000
|      31|Жер асты суларының және қауіпті экзогендік процестер. |
|        |дің мониторингін жүргізу                              | 204 000
|      32|Жер қойнауы және жер қойнауын пайдаланушылар          |
|        |туралы ақпараттық базаны жасау және автоматтандыру    | 50 000
|    65  |Астана қаласын сумен жабдықтаудың қосымша көздерін    | 40 000
|        |іздестіру жөніндегі іздестіру-барлау жұмыстары        | 
|9       |Отын-энергетика кешені және жер қойнауын пайдалану    |
|        |саласындағы өзге де қызметтер                         |1 826 772
|   231  |Қазақстан Республикасының Энергетика және минералдық  |1 826 772
|        |ресурстар министрлігі                                 |
|    1   |Әкімшілік шығыстар                                    | 285142
|       1|Орталық органның аппараты                             | 180745
|       2|Аумақтық органдардың аппараттары                      | 98685
|      30|"Байқоңыр" ғарыш айлағындағы арнайы өкілдіктің        |5 712
|        |аппараты                                              |
|    32  |Қарағанды көмір бассейнінің шахталарын жабу           |500 000
|    37  |Уран кеніштерін консервациялау және жою, техногендік  |
|        |қалдықтарды көму                                      |150 000
|    41  |Технологиялық сипаттағы қолданбалы ғылыми зерттеулер  |883 930
|    79  |Лицензиарлардың функцияларын орындау                  |7 700
|10      |Ауыл, су, орман, балық шаруашылығы және қоршаған      |20515866
|        |ортаны қорғау                                         |
| 1      |Ауыл шаруашылығы                                      |13598557
|   212  |Қазақстан Республикасының Ауыл шаруашылығы министрлігі|13221122
|    30  |Ауыл шаруашылығы саласындағы қолданбалы ғылыми        |   26800
|        |зерттеулер                                            |
|    31  |Республикалық деңгейдегі малдәрігерлік қызмет көрсету |   10831
|      30|Мал мен құстың ерекше қауіпті аурулары жөніндегі      |   10831
|        |Оңтүстік-Шығыс аймақтық мамандандырылған малдәрігерлік|
|        |зертхана                                              |
|    32  |Суармалы жерлердің мелиорациялық жай-күйін бағалау    |   23446
|      30|Жетісу гидрогеология мелиоративтік экспедициясы       |   11046
|      31|Суармалы жерлердің мелиорациялық жағдайын бағалау     |   12400
|    33  |Өсімдіктерді қорғау                                   | 2850447
|      30|Ауылшаруашылық дақылдарының ерекше қауіпті зиянкестері|  120000
|        |мен ауруларын анықтау мониторингі                     |
|      31|Өсімдіктерді жаппай зиянкестерден және аурулардан қорғау|2730447 
|    34  |Мал ауруларының диагностикасы                         |  333754
|      30|Республикалық мал-дәрігерлік зертхана                 |   15354
|      31|Жануарлар ауруларының диагностикасы                   |  318400
|    35  |Эпизоотияға қарсы шаралар                             | 1000000
|    36  |Фермерлік шаруашылықтарды қайта құрылымдау            |  170260
|      80|Сыртқы заемдар есебінен жобаны іске асыру             |  152701
|      81|Республикалық бюджеттен қоса қаржыландыру есебінен    |   17559
|        |жобаны іске асыру                                     |
|    37  |Тұқымдық және отырғызу материалдарының сорттық және   |   36307
|        |себу сапаларын анықтау                                |
|    38  |Элиталық тұқым өсіру және асыл тұқымдандыру ісін      |  800000
|        |сақтау және дамыту                                    |
|    40  |Агронесиелендіру корпорациясын құру                   |  150000
|    43  |Астықтың мемлекеттік азықтық резервін жаңарту үшін    | 5413400
|        |сатып алуды қамтамасыз ету                            |
|    47  |Мемлекеттік резервтегі астықты сақтау                 | 1050100
|    48  |Ауылшаруашылық дақылдарын тұқымдық сынау              |   52911
|      30|Ауыл шаруашылығы дақылдарын тұқымдық сынау жөніндегі  |   52911
|        |мемлекеттік комиссия және облыстық инспектуралар      |
|    49  |Карантинге жататын өнімдерді зертханалық              |    2293
|        |фитосанитариялық талдау                               |
|      30|Республикалық карантин лабораториясы                  |    2293 
|    50  |Карантинге жататын импорттық материалдарды            |    1694
|        |интродукциялық-карантиндік бақылау                    |
|      30|Республикалық интродукциялық-карантиндік көшеттік     |    1694 
|    54  |Жер суландыру және дренаж жүйелерін жетілдіру         | 1021563
|      80|Сыртқы заемдар есебінен жобаны жүзеге асыру           |  442830
|      81|Республикалық бюджеттен қоса қаржыландыру есебінен    |  578733
|        |жобаны іске асыру                                     |
|    57  |Ауылшаруашылығын жекешелендіруден кейінгі қолдау      |  164916
|        |жөніндегі пилоттық жоба                               |
|      80|Сыртқы заемдар есебінен жобаны іске асыру             |  122160
|      81|Республикалық бюджеттен қоса қаржыландыру есебінен    |   42756
|        |жобаны іске асыру                                     |
|    66  |Ауыл шаруашылығы жануарлары мен құстарының туберкулез |   38700
|        |және бруцеллез ауруларымен күрес                      |
|    67  |Жануарлар мен құстардың қауіпті жұқпалы ауруларының   |   20000 
|        |ошақтарын жою                                         | 
|    68  |Аса қауіпті карантиндік зиянкестер мен арамшөптердің  |   53700
|        |ошақтарын жою                                         |
|  614   |Қазақстан Республикасының Жер ресурстарын басқару     |  332435 
|        |жөніндегі агенттігі                                   |
|     1  |Әкімшілік шығыстар                                    |  140658
|       1|Орталық органның аппараты                             |   15120
|       2|Аумақтық органдардың аппараттары                      |  125538
|    30  |Жер ресурстарын басқару саласындағы қолданбалы ғылыми |    2010
|        |зерттеулер                                            |
|    36  |Жерге орналастыру жөніндегі шаралар                   |  189767
|  694   |Қазақстан Республикасы Президентінің Іс басқармасы    |   45000
|    44  |Асыл тұқымдандыру ісін сақтау және дамыту             |   45000
|2       |Су шаруашылығы                                        | 1985204
|  212   |Қазақстан Республикасының Ауыл шаруашылығы министрлігі|  522234
|    55  |Су ресурстарын басқаруды жетілдіру және жерді         |  522234
|        |қалпына келтіру                                       |
|      80|Сыртқы заемдар есебінен жобаны іске асыру             |  274860
|      81|Республикалық бюджеттен қоса қаржыландыру есебінен    |  247374
|        |жобаны іске асыру                                     |
|  218   |Қазақстан Республикасының Табиғи ресурстар және       | 1462970 
|        |қоршаған ортаны қорғау министрлігі                    |
|    31  |Сырдария өзенінің арналарын реттеу жобасы және Арал   |  277914
|        |теңізінің солтүстік бөлігін сақтау                    |
|      80|Сыртқы заемдар есебінен жобаны іске асыру             |  274860
|      81|Республикалық бюджеттен қоса қаржыландыру есебінен    |    3054
|        |жобаны іске асыру                                     |
|    37  |Арал теңізі аймағының елді мекендерін сумен жабдықтау |  152700
|        |және оның санитариясы жобасы                          |
|      80|Сыртқы заемдар есебінен жобаны іске асыру             |  152700
|    53  |"Қызылорда облысының Қазалыны/Жаңа Қазалыны сумен     |  231390
|        |жабдықтау" пилоттық жобасы                            |
|      28|Сыртқы гранттардың қаражаты есебінен жобаны іске асыру|  229050  
|      29|Грантты бірлесіп қаржыландыру есебінен жобаны іске    |    2340
|        |асыру                                                 |
|    59  |Республикалық маңызы бар су шаруашылығы объектілерін  |  623500
|        |пайдалану, суағарларды салу және қайта жаңарту        |
|      30|Су шаруашылығы объектілерін пайдалану                 |  202500
|      31|Суағарларды салу және қайта жаңарту                   |  421000  
|    62  |Қарағанды, Теміртау, Көкшетау қалалары су арналарының |   73601
|        |жұмыстарын жақсарту                                   |    
|      28|Сыртқы гранттардың қаражаты есебінен жобаны іске асыру|   73601  
|    63  |Су ресурстарын қорғау және тиімді пайдалану           |    9000
|      30|Су ресурстары саласындағы қолданбалы ғылыми зерттеулер|    9000
|    64  |"Ауыз су" мемлекеттік бағдарламасын іске асыру        |    3245
|    74  |Нұра мен Есіл өзендері бассейнінің су қорларын басқару|   91620
|        |жүйесін әзірлеу                                       |
|      28|Сыртқы гранттардың қаражаты есебінен жобаны іске асыру|   91620  
| 3      |Орман шаруашылығы                                     |  925184
|  218   |Қазақстан Республикасының Табиғи ресурстар және       |  881228
|        |қоршаған ортаны қорғау министрлігі                    |
|    46  |Ормандарды қорғау және көбейту                        |  881228
|      30|Қазақ мемлекеттік республикалық орман тұқымдары       |    4531
|        |мекемелері                                            |
|      31|Ормандарды және жануарлар әлемін қорғау мекемелері    |  532297
|      33|Орманды қалпына келтіру және қорғаныш орманын өсіру   |  168000
|      34|Орманды әуеде қорғау                                  |   92000
|      35|Орманды орналастыру және орман шаруашылығын жобалау   |   60000
|      36|Ағаш-бұта тұқымдарын селекциялау және сынақтан өткізу |    4400
|      37|Ормандар мен биоресурстардың мемлекеттік есебі және   |   10000
|        |кадастры                                              |
|      38|Орман және биоресурстар саласындағы қолданбалы ғылыми |   10000
|        |зерттеулер                                            |
|  694   |Қазақстан Республикасы Президентінің Іс басқармасы    |   43956 
|    37  |Ормандарды және жануарлар әлемін сақтау, қорғау және  |   43956
|        |молайту                                               |
|      30|"Бурабай" мемлекеттік ұлттық табиғи паркі             |   43956
| 4      |Балық шаруашылығы                                     |  189782
|  218   |Қазақстан Республикасының Табиғи ресурстар және       |  189782
|        |қоршаған ортаны қорғау министрлігі                    |
|    47  |Биоресурстарды қорғау және молайту                    |  100400
|      30|Балық қорларын (балық шабақтарын) молайту             |  100400
|    50  |Балық қорларын қорғау және балық аулауды реттеу       |   89382
|      30|Биоресурстарды қорғау жөніндегі Балқаш аймақтық меке. |   32738
|        |месі                                                  |
|      32|Биоресурстарды қорғау жөніндегі Солтүстік Каспий ай.  |   56644
|        |мақтық мекемесі                                       |
|5       |Қоршаған ортаны қорғау                                | 1828717
|  218   |Қазақстан Республикасының Табиғи ресурстар және       | 1828717
|        |қоршаған ортаны қорғау министрлігі                    |
|    32  |"Табиғи ресурстардың мемлекеттік кадастрлары" дерек.  |
|        |терінің автоматтандырылған ақпараттық базасын жасау   | 40 000
|    45  |Ерекше қорғалатын табиғи аумақтарды ұстау             |  140816
|      45|Ерекше қорғалатын табиғи аумақтар                     |  140816
|    54  |Мырғалымсай сарқынды су экологиялық қатерін тежеу     |  800000
|    57  |Республикалық деңгейде табиғат қорғау объектілерін    |  300000
|        |салуға және қайта құруға қатысу                       |
|    58  |Экологиялық мониторинг жүргізу және қоршаған ортаны   |  134333
|        |қорғау                                                |
|      30|Мемлекеттік экологиялық сараптама, мониторинг және    |   79000
|        |экологиялық насихат жүргізу                           |
|      31|Қоршаған ортаны қорғау саласындағы қолданбалы ғылыми  |   40333
|        |зерттеулер                                            |
|      32|Қоршаған ортаны қорғау жөніндегі шұғыл шаралар        |   15000
|    61  |Киіктің кәсіптік санын қалпына келтіру                |   14000  
|    68  |Балқаш өзенінің экологиялық жағдайын жақсарту         |   20000  
|    69  |"Батыс Тянь-Шань биоайрықшалығын сақтау" трансшекаралық|   64804 
|        |жобасы                                                |
|      28|Сыртқы гранттардың қаражаты есебінен жобаны іске асыру|   56804  
|      29|Грантты бірлесіп қаржыландыру есебінен жобаны іске    |    8000
|        |асыру                                                 |
|    70  |"Химпром" АҚ-ның сынаппен ластану ошағын жою жөніндегі|  239739  
|        |жобасы                                                |
|      80|Сыртқы заемдар есебінен жобаны іске асыру             |  239739  
|    72  |Нұра мен Есіл өзендері бассейнінің қоршаған ортасын   |   75025
|        |оңалту және басқару                                   |     
|      28|Сыртқы гранттардың қаражаты есебінен жобаны іске асыру|   74365  
|      29|Грантты бірлесіп қаржыландыру есебінен жобаны іске    |     660
|        |асыру                                                 |
|9       |Ауыл, су, орман, балық шаруашылығы және қоршаған орта.| 1988422
|        |ны қорғау саласындағы өзге де қызметтер               |
|  212   |Қазақстан Республикасының Ауыл шаруашылығы министрлігі| 1368241
|    1   |Әкімшілік шығыстар                                    | 131170
|       1|Орталық органның аппараты                             | 91870
|       2|Аумақтық органдардың аппараты                         | 1239300
|    78  |Мемлекеттік органдарды ақпараттандыру жөніндегі       |   22196
|        |бағдарламаны іске асыру                               |     
|    79  |Лицензиарлардың функцияларын орындау                  |   14875
|  218   |Қазақстан Республикасының Табиғи ресурстар және қорша.| 562438
|        |ған ортаны қорғау министрлігі                         |
|    1   |Әкімшілік шығыстар                                    | 562438
|       1|Орталық органның аппараты                             | 83205
|       2|Аумақтық органдардың аппараттары                      | 479233
|  614   |Қазақстан Республикасының Жер ресурстарын басқару     |   57743
|        |басқару жөніндегі агенттігі                           |
|    43  |Топографиялық-геодезиялық және картографиялық         |   57743
|        |өнімдермен қамтамасыз ету және оларды сақтау          |
|11      |Өнеркәсіп және құрылыс                                | 4766503
|  1     |Өнеркәсіп                                             | 153000
|  214   |Қазақстан Республикасының Экономика және сауда        |
|        |министрлігі                                           | 153000
|    44  |Ұзақ мерзімге арналған Қазақстан Республикасының      | 150000
|        |қорғаныс өнеркәсібін дамытудың және конверсиялаудың   |
|        |мемлекеттік бағдарламасы                              |  150000
|    51  |Машина жасау кешенін дамыту бағдарламасы              |    3000  
| 2      |Құрылыс                                               | 4339000
|  214   |Қазақстан Республикасының Экономика және сауда        | 43000
|    32  |Құрылыс саласындағы қолданбалы ғылыми зерттеулер      | 8 000
|    33  |Республикалық деңгейде жобалау-іздестіру, конструк.   |
|        |торлық және технологиялық жұмыстар                    | 30 000
|    36  |Құрылыс саласындағы халықаралық, аймақтық және ұлттық |
|        |стандарттарды әзірлеу және сатып алу                  | 5000
|  694   |Қазақстан Республикасы Президентінің Іс басқармасы    | 4296000
|    33  |Астана қаласындағы бірінші кезектегі объектілердің    | 4296000
|        |құрылысы                                              |  
|9       |Өнеркәсіп және құрылыс саласындағы өзге де қызметтер  |274 503
|  214   |Қазақстан Республикасының Экономика және сауда        | 
|        |министрлігі                                           |175 350
|    30  |Жұмылдыру дайындығы                                   | 30000
|    40  |Микрография саласындағы ғылыми зерттеулер             | 53 277
|     30 |Микрография институты                                 | 53 277
|    41  |Технологиялық сипаттағы қолданбалы ғылыми зерттеулер  | 92 073
|  225   |Қазақстан Республикасының Білім және ғылым министрлігі| 99 153
|    40  |Сейсмологиялық ақпарат мониторингі                    | 99 153
|      30|Сейсмологиялық тәжірибелік-әдістемелік экспедиция     |   99153
|12      |Көлік және байланыс                                   |30743692
|   1    |Автомобиль көлігі                                     |24477436
|  215   |Қазақстан Республикасының Көлік және коммуникациялар  |24477436
|        |министрлігі                                           |
|    34  |Республикалық деңгейде жылу жүйесін пайдалану         | 5615243
|      12|Автомобиль жолдарының жұмыс істеуін қамтамасыз ету    | 5115243
|      32|Атырау-Астрахань автожолының учаскесін ұстау және     |  500000
|        |жөндеу                                                |     
|    36  |Республикалық маңызы бар автомобиль жолдарының құрылы.| 7130216
|        |сы және қайта жаңарту                                 |
|      31|Оңтүстік Қазақстан облысындағы Қызыләскер-Киров       | 1924216
|        |автомобиль жолының құрылысы                           |
|      32|Орал қаласы ауданында Орал өзені арқылы өтетін көпір  |  330000
|        |құрылысы                                              |     
|      34|Астана қаласының солтүстік айналма жолының құрылысы   | 1850000
|      35|Астана-Бурабай автомобиль жолының учаскесін қайта     | 2000000
|        |жаңарту                                               |
|      37|Ақтау-Атырау автомобиль жолдарын қайта жаңарту        |  900000
|      39|Көктоғай кентіне кіре-беріс Сороковая-Павловка        |   26000
|        |станциясы автомобиль жолының учаскесін қайта жаңарту  |
|      40|Лениногорск-Алтай республикасы шекарасы автомобиль    |  100000
|        |жолын салу                                            |     
|    39  |Гүлшат-Ақшатау учаскесінде Алматы-Бурабай автомобиль  | 1830871 
|        |жолын жақсарту                                        |
|      80|Сыртқы заемдар есебінен жобаны іске асыру             |  829161
|      81|Республикалық бюджеттен қоса қаржыландыру есебінен    | 1001710
|        |жобаны іске асыру                                     |
|    40  |Алматы-Гүлшат және Ақшатау-Қарағанды учаскелерінде    | 8580216
|        |Алматы-Қарағанды-Астана-Бурабай автомобиль жолын      |
|        |қайта жаңарту                                         |
|      80|Сыртқы заемдар есебінен жобаны іске асыру             | 6170610
|      81|Республикалық бюджеттен қоса қаржыландыру есебінен    | 2409606
|        |жобаны іске асыру                                     |
|    49  |Қарағанды-Астана (Истисна) учаскесіндегі Алматы-      |  694820
|        |Қарағанды-Астана-Бурабай автомобиль жолын қайта       | 
|        |жаңарту жобасы                                        |
|      80|Сыртқы заемдар есебінен жобаны іске асыру             |  641370
|      81|Республикалық бюджеттен қоса қаржыландыру есебінен    |   53450
|        |жобаны іске асыру                                     |
|    52  |Батыс Қазақстанның автомобиль жолдарын қайта жаңарту  |  305400
|        |жобасы                                                |
|      80|Сыртқы заемдар есебінен жобаны іске асыру             |  229050
|      81|Республикалық бюджеттен қоса қаржыландыру есебінен    |   76350
|        |жобаны іске асыру                                     |
|    53  |Алматы-Георгиевка автомобиль жолдарын қайта жаңарту   |  320670
|        |жобасы                                                |
|      80|Сыртқы заемдар есебінен жобаны іске асыру             |  229050
|      81|Республикалық бюджеттен қоса қаржыландыру есебінен    |   91620
|        |жобаны іске асыру                                     |
|2       |Байланыс жүйесі                                       |  236101
|  215   |Қазақстан Республикасының Көлік және коммуникациялар  |   94444
|        |министрлігі                                           |
|    44  |Радиожиілік спектрі мен радиоэлектрондық құралдардың  |   94444
|        |мониторингі жүйесін құру                              |     
|   611  |Қазақстан Республикасының Мемлекеттік құпияларды      |  141657
|        |қорғау жөніндегі агенттігі                            |
|    32  |Арнайы байланыспен қамтамасыз ету                     |  141657
|      30|Фельдъегерлік қызмет                                  |  141657
|3       |Су көлігі                                             |  379824
|   215  |Қазақстан Республикасының Көлік және коммуникациялар  |  379824
|        |министрлігі                                           |
|    32  |Кеме қатынасы мен теңізде жүзу қауіпсіздігін          |   53277
|        |қамтамасыз ету                                        |
|    33  |Су жолдарын кеме жүретін жағдайда қамтамасыз ету және |  326547
|        |шлюздерді ұстау                                       |
|4       |Әуе көлігі                                            | 4576831
|   215  |Қазақстан Республикасының Көлік және коммуникациялар  | 4576831
|        |министрлігі                                           |
|    35  |Азаматтық авиацияға арналған әуе кемелерінің, әуе     |    8047
|        |жолдарының және аэродромдардың мемлекеттік тізілімін  |
|        |жүргізу жөніндегі құжаттарды дайындау                 |
|    37  |Астана қаласындағы халықаралық әуежай құрылысы        | 4568784
|      80|Сыртқы заемдар есебінен жобаны іске асыру             | 4483272
|      81|Республикалық бюджеттен қоса қаржыландыру есебінен    |   85512
|        |жобаны іске асыру                                     |
|9       |Көлік және байланыс саласындағы өзге де қызметтер     | 1073500
|   215  |Қазақстан Республикасының Көлік және коммуникациялар  | 1073500
|        |министрлігі                                           |
|     1  |Әкімшілік шығыстар                                    |  453445
|       1|Орталық органның аппараты                             |  173995
|       2|Аумақтық органдардың аппараттары    
                  |  279450
|     6  |Өткен жылдардың міндеттемелерін орындау               |  532509
|      30|Таратылған Жол қорының кредиторлық берешегі           |  532509  
|    42  |Көліктік бақылау бекеттерін техникалық жарақтандыру   |
|        |және жайластыру                                       |   53788
|    79  |Лицензиарлардың функцияларын орындау                  |   33758
|13      |Басқалар                                              |11278465
| 1      |Экономикалық қызметтерді реттеу                       |142 000
|  214   |Қазақстан Республикасының Экономика және сауда        |142 000
|        |министрлігі                                           |
|    31  |Стандарттау, сертификаттау, метрология және сапа жүйе.|12 200    
|        |лері саласындағы қолданбалы ғылыми зерттеулер         | 
|     30 |Сапа саласындағы қолданбалы ғылыми зерттеулер         |700
|     31 |Азаматтық және қызметтік қараулардың және олардың     |2000
|        |оқтарының мемлекеттік кадастрын әзірлеу, жүргізу және |
|        |басып шығару                                          |
|     33 |Бүкіләлемдік Сауда ұйымымен өзара іс-қимыл жөніндегі  |
|        |ақпараттық орталық құру                               | 9500
|    34  |Метрология мен сертификаттау саласындағы халықаралық, |   20000
|        |аймақтық және ұлттық стандарттарды әзірлеу және сатып |
|        |алу                                                   |
|     35 |Республиканың нақты шамалар өлшемдерінің ұлттық эта.  |  100000
|        |лондық базасын қолдау және жасау                      |
|     48 |Қазақстан Республикасы өнімдерінің каталогтарын жасау |
|        |және жүргізу                                          | 4000
|     49 |Уақыт пен жиілік мемлекеттік қызметін құру және       |    5800 
|        |ғылыми-техникалық қолдау                              |
|  2     |Ауа-райын болжау қызметі                              |  391954
|  218   |Қазақстан Республикасының Табиғи ресурстар және       |  391954
|        |қоршаған ортаны қорғау министрлігі                    |
|    39  |Гидрометеорологиялық мониторингті жүргізу             |  381954
|    42  |Гидрометеорологиялық байқау қызметтерін техникалық    |   10000
|        |жағынан қайта жарақтандыру                            |
|3       |Кәсіпкерлік қызметті қолдау және бәсекелестікті қорғау|  251089
|  615   |Қазақстан Республикасының Табиғи монополияларды       |  251089
|        |реттеу, бәсекелестікті қорғау және шағын бизнесті     |
|        |қолдау жөніндегі агенттігі                            |
|     1  |Әкімшілік шығыстар                                    |  201089
|       1|Орталық органның аппараты                             |   56000
|       2|Аумақтық органдардың аппараттары                      |  145089 
|     30 |Шағын бизнесті дамыту мен қолдаудың мемлекеттік       |   50000
|        |бағдарламасы                                          |
|9       |Өзге де                                               | 10493422
|  204   |Қазақстан Республикасының Сыртқы істер министрлігі    |  265487
|     41 |Шетелдік іссапарлар                                   |  156576
|     42 |Өкілдік шығыстар                                      |  108911
|  215   |Қазақстан Республикасының Көлік және коммуникациялар  |   80000  
|        |министрлігі                                           |
|     47 |Бірыңғай ақпараттық кеңістікті қалыптастыру және      |   80000
|        |дамыту                                                |   
|  217   |Қазақстан Республикасының Қаржы министрлігі           | 9525335
|     43 |Сыртқы гранттарға қызмет көрсету                      |     995
|     46 |Табиғи және техногендік сипаттағы төтенше жағдайларды | 4000000
|        |жоюға және өзге де күтпеген шығыстарға арналған       |
|        |Қазақстан Республикасы Үкіметінің резерві             |
|     60 |Әскери қызметшілер мен құқық қорғау органдарының      | 5524540
|        |қызметкерлеріне еңбекақы төлеудің жаңа жүйесін енгізу |
|  502   |Қазақстан Республикасының Бас Прокуратурасы           |  100000
|     45 |Қазақстан Республикасы Үкіметінің, орталық мемлекеттік|  100000 
|        |органдардың және олардың аумақтық бөлімшелерінің      |
|        |соттардың шешімдері бойынша міндеттемелерін өтеуге    |
|        |арналған резерві                                      |
|  617   |Қазақстан Республикасының Мемлекеттік материалдық     |522 400
|        |резервтер жөніндегі агенттігі                         |
|    1   |Әкімшілік шығыстар                                    | 22 400
|      1 |Орталық органның аппараты                             |22400
|    30  |Мемлекеттік резервті қалыптастыру және сақтау         |500 000
|      30|Мемлекеттік резервті сақтау                           |400 000
|      31|Жұмылдыру резервін қалыптастыру                       |100 000
|14      |Борышқа қызмет көрсету                                |45017160
|  1     |Борышқа қызмет көрсету                                |45017160
|  217   |Қазақстан Республикасының Қаржы министрлігі           |45017160
|     42 |Үкіметтік борышқа қызмет көрсету                      |45017160
|      11|Заемдар бойынша сыйақыларды (мүдделерді) төлеу        |44978552
|      30|Заемдарды орналастырғаны үшін комиссиялық төлемдер    |   38608
|15      |Ресми трансферттер                                    |40083632
|  1     |Ресми трансферттер                                    |40083632
|  111   |Ақмола облысының әкімі                                | 4227876
|    18  |Республикалық бюджеттен алынатын трансферттер         | 4227876
|      94|Субвенциялар                                          | 4227876
|  113   |Алматы облысының әкімі                                | 8340023
|    18  |Республикалық бюджеттен алынатын трансферттер         | 8340023
|      94|Субвенциялар                                          | 8340023
|  115   |Шығыс Қазақстан облысының әкімі                       | 2655450
|    18  |Республикалық бюджеттен алынатын трансферттер         | 2655450 
|      30|Сыртқы заемдар есебінен Семей қаласындағы Ертіс       | 2091990
|        |өзені арқылы өтетін көпірдің құрылысы                 |
|      31|Республикалық бюджеттен қоса қаржыландыру есебінен    |  563460
|        |Семей қаласындағы Ертіс өзені арқылы өтетін көпір салу|
|  116   |Жамбыл облысының әкімі                                | 5437028
|    18  |Республикалық бюджеттен алынатын трансферттер         | 5437028
|      94|Субвенциялар                                          | 5437028
|  119   |Қарағанды облысының әкімі                             |  100000
|    18  |Республикалық бюджеттен алынатын трансферттер         |  100000
|      30|Приозерск қаласының инфрақұрылымын қолдау             |  100000
|  120   |Қызылорда облысының әкімі                             | 2456267
|    18  |Республикалық бюджеттен алынатын трансферттер         | 2456267
|      30|Қызылорда облысының әлеуметтік инфрақұрылымын дамыту  |  300000  
|      94|Субвенциялар                                          | 2156267
|  125   |Солтүстік Қазақстан облысының әкімі                   | 3252656
|    18  |Республикалық бюджеттен алынатын трансферттер         | 3252656
|      94|Субвенциялар                                          | 3252656
|  129   |Оңтүстік Қазақстан облысының әкімі                    |10737332
|    18  |Республикалық бюджеттен алынатын трансферттер         |10737332
|      32|Сарыағаш қаласында суағар салу                        |  100000
|      94|Субвенциялар                                          |10637332
|  131   |Астана қаласының әкімі                                | 2877000
|    18  |Республикалық бюджеттен алынатын трансферттер         | 2877000
|      34|Вячеслав су қоймасынан бастап Астана қаласына дейін   | 1527000
|        |суағардың үшінші желісін салу                         |     
|      35|"Қ. Сәтпаев" атындағы Ертіс-Қарағанды каналынан бастап|  600000
|        |Есіл өзеніне дейін суағар салу                        |
|      36|Мемлекеттік қызметшілер үшін Астана қаласында тұрғын  |  750000
|        |үй салу                                               |  
__________________________________________________________________________
__________________________________________________________________________
|    1   |                         2                            |    3
|________|______________________________________________________|_________
|        |V. Несиелендіру                                       |27009495
|1       |Жалпы сипаттағы мемлекеттік қызметтер                 |  597054
| 2      |Қаржылық қызмет                                       |  597054
|  217   |Қазақстан Республикасының Қаржы министрлігі           |  597054
|    84  |Халықаралық ұйымдарда акциялар сатып алу              |  597054
|4       |Білім беру                                            | 1464431
| 6      |Жоғары және жоғары оқу орнынан кейін кәсіби білім беру| 1464431
|  225   |Қазақстан Республикасының Білім және ғылым министрлігі| 1436686
|    91  |Елдің жоғары оқу орындарында кадрлар даярлауды        | 1436686
|        |мемлекеттік білімдік несиелендіру                     |
|      34|Жаңа қабылдау шеңберінде мемлекеттік білімдік несиелер|  250121 
|        |бойынша кадрлар даярлау                               |
|      90|Мемлекеттік білімдік несиелер бойынша кадрлар даярлау | 1168477  
|      98|Мемлекеттік студенттік несиелер беру                  |   18088
|  612   |Қазақстан Республикасының Денсаулық сақтау ісі        |   27745
|        |жөніндегі агенттігі                                   |
|    91  |Елдің жоғары оқу орындарында кадрлар даярлауды        |   27745  
|        |мемлекеттік білімдік несиелендіру                     |
|      90|Мемлекеттік білімдік несиелер бойынша кадрлар даярлау |   25245  
|      98|Мемлекеттік студенттік несиелер беру                  |    2500
|7       |Тұрғын үй коммуналдық шаруашылық                      | 2214150
| 3      |Сумен жабдықтау                                       | 2214150
|  114   |Атырау қаласының әкімі                                |  992550
|    80  |Атырау қаласын сумен жабдықтау және оның санитариясы. |  992550
|        |ның жобасы                                            |
|      88|Сыртқы заемдардың есебінен жобаны іске асыру үшін     |  992550
|        |жергілікті бюджетті несиелендіру                      |
|  130   |Алматы қаласының әкімі                                | 1221600
|    80  |Алматы қаласын сумен жабдықтау және одан суды бұру    | 1221600
|        |жүйесін қайта жаңарту                                 |
|      88|Сыртқы заемдардың есебінен жобаны іске асыру үшін     | 1221600
|        |жергілікті бюджетті несиелендіру                      |
|10      |Ауыл, су, орман, балық шаруашылығы және қоршаған      | 4030332
|        |ортаны қорғау                                         |
| 1      |Ауыл шаруашылығы                                      | 3350817
|  212   |Қазақстан Республикасының Ауыл шаруашылығы министрлігі| 3350817
|    81  |Фермерлік шаруашылықтарды қайта құрылымдау            |   90857
|      80|Сыртқы заемдар есебінен жобаны іске асыру             |   76350
|      81|Республикалық бюджеттен қоса қаржыландыру есебінен    |   14507
|        |жобаны іске асыру                                     |  
|    82  |Жер суландыру және дренаж жүйесін жетілдіру           | 1771320
|      80|Сыртқы заемдар есебінен жобаны іске асыру             | 1771320
|    85  |Лизингтік негізде ауылшаруашылық техникасымен         | 1000000
|        |қамтамасыз ету                                        |  
|    86  |Ауыл шаруашылығын жекешелендіруден кейінгі қолдаудың  |  488640
|        |пилоттық жобасы                                       |
|      80|Сыртқы заемдар есебінен жобаны іске асыру             |  488640  
| 2      |Су шаруашылығы                                        |  679515
|  212   |Қазақстан Республикасының Ауыл шаруашылығы министрлігі|  641340
|    83  |Су ресурстарын басқаруды жетілдіру және жерлерді      |  641340
|        |қалпына келтіру                                       |
|      80|Сыртқы заемдар есебінен жобаны іске асыру             |  641340
|  218   |Қазақстан Республикасының Табиғи ресурстар және       |   38175
|        |қоршаған ортаны қорғау министрлігі                    |
|    80  |Қазақстанның солтүстік-шығысында су ресурстарын басқару   38175
|      80|Сыртқы заемдар есебінен жобаны іске асыру             |   38175  
|11      |Өнеркәсіп және құрылыс                                | 748230
| 1      |Өнеркәсіп                                             | 748230
|  214   |Қазақстан Республикасының Экономика және сауда        | 748 230
|        |министрлігі                                           | 748230
|    81  |Шағын және орта бизнестің өндірістік және өнеркәсіп.  | 748230
|        |тік-ұқсату секторларының кәсіпорындарына қолдау көр.  |
|        |сету                                                  |
|     80 |Сыртқы заемдар есебінен жобаны іске асыру             | 748230
|12      |Көлік және байланыс                                   | 1911808
| 4      |Әуе көлігі                                            | 1120818
|  215   |Қазақстан Республикасының Көлік және коммуникациялар  | 1120818
|        |министрлігі                                           |
|    84  |Астана қаласындағы халықаралық әуежайдың құрылысы     | 1120818
|      80|Сыртқы заемдар есебінен жобаны іске асыру             | 1120818  
| 5      |Темір жол көлігі                                      |  790990
|  215   |Қазақстан Республикасының Көлік және коммуникациялар  |  790990
|        |министрлігі                                           |
|    82  |Теміржол көлігінің қуатын арттыру                     |  790990
|        |(Достық станциясы - 1 фаза)                           |
|      80|Сыртқы заемдар есебінен жобаны іске асыру             |  790990  
|13      |Басқалар                                              |16043490
| 9      |Өзге де                                               |16043490
|  217   |Қазақстан Республикасының Қаржы министрлігі           |16043490
|    81  |Мемлекеттік кепілдіктер бойынша міндеттемелерді       |15443490
|        |орындау                                               |     
|    86  |Кассалық алшақтықты жабуға төмен тұрған бюджеттерді   |  600000 
|        |несиелендіру үшін Қазақстан Республикасы Үкіметінің   |
|        |арнайы резерві                                        |
|________|______________________________________________________|_________
                                       Қазақстан Республикасы Үкіметінің
                                          2001 жылғы 31 наурыздағы
                                          N 425 қаулысына 2-қосымша
                                      Қазақстан Республикасы Үкіметінің
                                        2000 жылғы 29 желтоқсандағы
                                        N 1950 қаулысына 2-қосымша
     Республикалық бюджеттік бағдарламаларды (кіші бағдарламаларды)
                            өткізу нысандары
 _________________________________________________________________________
|Функционалдық топ                 Атауы                        |Өткізу   
| Ішкі функция                                                  |нысаны
|   Әкімші                                                      |       
|     Бағдарлама                                                |
|       Кіші бағдарлама                                         |
|_______________________________________________________________|_________
|    1   |                         2                            |     3
|________|______________________________________________________|_________
|        |IV. Шығыстар                                          |
|1       |Жалпы сипаттағы мемлекеттік қызметтер                 | 
| 1      |Мемлекеттік басқарудың жалпы функцияларын орындайтын  |
|        |өкілді, атқарушы және басқа органдар                  | 
|  101   |Қазақстан Республикасы Президентінің Әкімшілігі       |   
|    1   |Әкімшілік шығыстар                                    |   
|      1 |Орталық органның аппараты                             | Ұстауда
|    30  |Мемлекеттің ішкі және сыртқы саясатының стратегиялық  |    
|        |аспектілерін болжамды-талдамалық қамтамасыз ету       |
|      30|Қазақстан стратегиялық зерттеу институты              | Ұстауда
|  102   |Қазақстан Республикасы Парламентінің Шаруашылық       |  
|        |басқармасы                                            |
|    1   |Әкімшілік шығыстар                                    |  
|       1|Орталық органның аппараты                             | Ұстауда 
|  104   |Қазақстан Республикасы Премьер-Министрінің Кеңсесі    | 
|    1   |Әкімшілік шығыстар                                    | 
|       1|Орталық органның аппараты                             | Ұстауда 
|  406   |Республикалық бюджеттік атқарылуын бақылау жөніндегі  |
|        |есеп комитеті                                         |   
|    1   |Әкімшілік шығыстар                                    |   
|       1|Орталық органның аппараты                             | Ұстауда  
|  637   |Қазақстан Республикасының Конституциялық Кеңесі       |    
|    1   |Әкімшілік шығыстар                                    |  
|       1|Орталық органның аппараты                             | Ұстауда  
|  690   |Қазақстан Республикасының Орталық сайлау комиссиясы   |     
|    1   |Әкімшілік шығыстар                                    |
|       1|Орталық органның аппараты                             | Ұстауда  
|   30   |Сайлаулар өткізу                                      | 
|      30|Қазақстан Республикасы Президентін сайлауды өткізу    |Іс-шаралар
|      31|Қазақстан Республикасы Парламенті Сенатының депутат.  |Іс-шаралар
|        |тарын сайлауды өткізу                                 | 
|      32|Қазақстан Республикасы Парламенті Мәжілісінің         |Іс-шаралар
|        |депутаттарын сайлауды өткізу                          |    
|      33|Маслихаттар депутаттарын сайлауды өткізу              |Іс-шаралар
|  694   |Қазақстан Республикасы Президентінің Іс басқармасы    |
|    1   |Әкімшілік шығыстар                                    |
|       1|Орталық органның аппараты                             |Ұстауда  
|   34   |Литерлік рейстерді қамтамасыз ету                     |Мем. 
|        |                                                      |тапсырыс
|   35   |Мемлекеттік резиденциялардың жұмыс істеуін қамтамасыз |Мем.
|        |ету                                                   |тапсырыс  
|   36   |Үкімет үйлерін ұстау                                  |Мем.
|        |                                                      |тапсырыс  
|   38   |Ресми делегацияларға қызмет көрсету                   |Іс-шаралар
|   41   |Әкімшілік кешенді сатып алу                           |Басқалар
|   46   |Мемлекеттік наградаларды, олардың құжаттарын, құрмет  |Мем.
|        |дипломдарын және кеуде белгілерін дайындау            |тапсырыс 
|   78   |Мемлекеттік органдарды ақпараттандыру жөніндегі       |Мем.
|        |бағдарламаны іске асыру                               |тапсырыс 
|2       |Қаржылық қызмет                                       | 
|  217   |Қазақстан Республикасының Қаржы министрлігі           |  
|    1   |Әкімшілік шығыстар                                    |
|       1|Орталық органның аппараты                             |Ұстауда 
|       2|Аумақтық органдардың аппараттары                      |Ұстауда   
|    3   |Ақпараттық-есептеу қызметін көрсету                   |
|      30|Мемлекеттік меншіктің тізілімін жүргізу               |Мем.    
|        |                                                      |тапсырыс  
|      31|Ақпараттық-есептеу қызметтеріне ақы төлеу             |Мем.    
|        |                                                      |тапсырыс
|    31  |Мемлекеттік сатып алудың мониторингін жүргізу және    |Мем.
|        |ақпараттық қамтамасыз ету                             |тапсырыс
|    35  |Клиринг байланысын, электрондық почтаны, байланыстың  |Мем.    
|        |ішкі аймақтық арналарын пайдаланғаны үшін ақы төлеу   |тапсырыс
|    36  |Жекешелендіру, мемлекеттік мүлікті басқару және       |Мем.    
|        |мемлекеттің жекешелендіруден кейінгі қызметі          |тапсырыс
|    37  |Қаржы органдарын нормативтік құқықтық актілермен      |Мем.     
|        |қамтамасыз ету                                        |тапсырыс
|    38  |Қазынашылықты жаңғырту                                |          
|      80|Сыртқы заемдар есебінен жобаны іске асыру             |Инв.
|        |                                                      |жобалар
|      81|Республикалық бюджеттен қоса қаржыландыру есебінен    |Инв.     
|        |жобаны іске асыру                                     |жобалар
|    47  |Бюджетке қолма-қол ақша қабылдауды қамтамасыз ету     |Мем.     
|        |жөніндегі қызметтерге ақы төлеу                       |тапсырыс 
|    48  |Қаржы секторы мен кәсіпорындар секторын дамыту        |   
|      80|Сыртқы заемдар есебінен жобаны іске асыру             |Инв.
|        |                                                      |жобалар
|    49  |N 2 техникалық көмек                                  |        
|      80|Сыртқы заемдар есебінен жобаны іске асыру             |Инв.
|        |                                                      |жобалар
|    79  |Лицензиарлардың функцияларын орындау                  |Іс-шаралар
|   219  |Қазақстан Республикасының Мемлекеттік кіріс министрлігі         
|     1  |Әкімшілік шығыстар                                    |        
|       1|Орталық органның аппараты                             |Ұстауда 
|       2|Аумақтық органдардың аппараттары                      |Ұстауда 
|     3  |Ақпараттық-есептеу қызметін көрсету                   |Мем.     
|        |                                                      |тапсырыс
|     30 |Қайта ұйымдастыру және банкроттық рәсімдерді жүргізу  |Мем.     
|        |                                                      |тапсырыс
|     31 |Акциздік маркаларды, куәліктерді және патенттерді     |Мем.     
|        |басып шығару                                          |тапсырыс
|     32 |Салық әкімшілігін жүргізуді жаңғырту                  | 
|      80|Сыртқы заемдар есебінен жобаны іске асыру             |Инв.    
|        |                                                      |жобалар
|      81|Республикалық бюджеттен қоса қаржыландыру есебінен    |Инв.     
|        |жобаны іске асыру                                     |жобалар
|     33 |Фискальдық органдарды нормативтік құқықтық актілермен |Мем.     
|        |қамтамасыз ету                                        |тапсырыс
|     34 |"Ірі кәсіпорындардың мониторингі" ақпараттық-телеком. |Мем.     
|        |муникациялық жүйесі                                   |тапсырыс
|     35 |"Акциздік өнімдердің айналымы мен өндірісін бақылау"  |Мем.     
|        |ақпараттық-телекоммуникациялық жүйесі                 |тапсырыс
|     36 |"Кеден қызметі" ақпараттық-телекоммуникациялық жүйесі |Мем.
|        |                                                      |тапсырыс
|     37 |Қазақстан Республикасының бүкіл аумағында лотерея     |Іс-шаралар
|        |(мемлекеттік, ұлттық лотереялардан басқа) өткізуді    |
|        |ұйымдастыру және өткізу                               |
|     40 |"Салық төлеушілердің тізімін жүргізу" ақпараттық-теле.|Мем.     
|        |коммуникациялық жүйесі                                |тапсырыс
|     41 |Кеден бекеттерінің және кеден органдарының            |Мем.    
|        |инфрақұрылымының құрылысы                             |тапсырыс
|     42 |Қазақстан Республикасының Мемлекеттік кіріс           |Іс-шаралар
|        |министрлігінің органдарын материалдық-техникалық      |
|        |қамтамасыз ету                                        |
|     50 |Салық кодексін енгізу және насихаттау                 |Іс-шаралар
|     51 |"Кеден қызметтері" БААЖ құру және енгізу жөніндегі    |Басқалар 
|        |қызметтері үшін несие берушілермен есеп айырысу және  |
|        |берешегі үшін өтемақы                                 | 
|     79 |Лицензиарлардың функцияларын орындау                  |Іс-шаралар
|   660  |Қазақстан Республикасының Бағалы қағаздар жөніндегі   |
|        |ұлттық комиссиясы                                     |
|     1  |Әкімшілік шығыстар                                    |
|      1 |Орталық органның аппараты                             |Ұстауда
|3       |Сыртқы саяси қызмет                                   |
|  201   |Қазақстан Республикасының Ішкі істер министрлігі      |         
|     37 |Елдің қоғамдық тәртіп саласындағы саяси мүдделерін    |         
|        |қамтамасыз ету                                        |
|      30|Ұйымдасқан қылмыспен күресу бюросы                    |Басқалар
|  204   |Қазақстан Республикасының Сыртқы істер министрлігі    |         
|      1 |Әкімшілік шығыстар                                    |        
|       1|Орталық органның аппараты                             |Ұстауда 
|       4|Басқа елдердегі органдардың аппараттары (елшіліктер,  |Ұстауда 
|        |өкілдіктер, дипломаттық миссиялар)                    |
|     30 |Елдің саяси, сауда-экономикалық мүдделерін қамтамасыз |Басқалар
|        |ету                                                   |
|     31 |Халықаралық ұйымдарға қатысу                          |Басқалар
|     35 |Құжаттарды ресімдеу жөніндегі консулдық қызметтер     |Мем.     
|        |                                                      |тапсырыс
|     36 |Астана қаласындағы дипломатиялық қалашықтың құрылысы  |         
|      80|Сыртқы заемдар есебінен жобаны іске асыру             |Инв.    
|     37 |Инвестицияларды тарту жөніндегі жарнамалық-ақпарат    |жобалар   
|        |жұмыстарын жүргізу                                    |Мем.
|        |                                                      |тапсырыс
|     39 |Мемлекеттік шекараны межелеу                          |   
|      30|Мемлекеттік шекараны межелеу                          |Мем. 
|        |                                                      |тапсырыс  
|      31|Мемлекеттік шекараны межелеу бойынша келіссөздерді    |Іс-шаралар
|        |өткізу                                                |     
|     40 |Мемлекеттік шекараға қада қағу                        |   
|      30|Мемлекеттік шекараға қада қағу                        |Мем.     
|        |                                                      |тапсырыс
|      31|Мемлекеттік шекараға қада қағу бойынша келіссөздерді  |Іс-шаралар
|        |өткізу                                                |          
|     44 |Шет мемлекеттердегі мекемелермен байланыс орнату      |Мем.     
|        |                                                      |тапсырыс
|     46 |Ұлттық жағымды бейне стратегиясын іске асыру          |Мем.     
|        |                                                      |тапсырыс
|  208   |Қазақстан Республикасының Қорғаныс министрлігі        |  
|     36 |Елдің қорғаныс саласындағы саяси мүдделерін           |Басқалар
|        |қамтамасыз ету                                        |
|4       |Іргелі ғылыми зерттеулер                              |   
|  225   |Қазақстан Республикасының Білім және ғылым министрлігі|  
|     30 |Іргелі және қолданбалы ғылыми зерттеулер              |
|      30|Іргелі және қолданбалы ғылыми зерттеулерді өткізу     |Мем.      
|        |                                                      |тапсырыс
|      31|Ғылыми ұйымдар үшін жабдықтар алуды республикалық     |Субсидия.
|        |деңгейде субсидиялау                                  |лау
|     32 |Ғылыми-техникалық ақпаратқа қол жетімділікті қамта.   |Мем.     
|        |масыз ету                                             |тапсырыс
|     33 |Республикалық деңгейде ғылыми-тарихи құндылықтарды    |   
|        |сақтау                                                |
|      30|Академик Қ.И. Сәтпаевтың мемориалдық мұражайы         |Ұстауда 
|     34 |Ғылыми кадрларды аттестациялау                        |Іс-шаралар
|     35 |Ғылымның жай-күйін талдау және оның дамуын болжамдау  |  
|      30|Қазақстан Республикасының Ұлттық Ғылым Академиясы     |Ұстауда 
|     36 |Ғылым, техника және білім салаларындағы мемлекеттік   |Ақшалай 
|        |сыйлықтар мен стипендиялар                            |төлемдер
|5       |Жоспарлау және статистикалық қызмет                   | 
|  214   |Қазақстан Республикасының Экономика және сауда        | 
|        |министрлігі                                           | 
|     42 |Экономика саласындағы қолданбалы ғылыми зерттеулер    |Мем.
|        |                                                      |тапсырыс  
|  604   |Қазақстан Республикасының Стратегиялық жоспарлау      |
|        |жөніндегі агенттігі                                   |  
|     1  |Әкімшілік шығыстар                                    | 
|       1|Орталық органның аппараты                             |Ұстауда  
|    31  |Мемлекеттік билік органдарының ұлттық геоақпараттық   |Мем.    
|        |жүйесін құру                                          |тапсырыс
|  606   |Қазақстан Республикасының Статистика жөніндегі        |
|        |агенттігі                                             |       
|     1  |Әкімшілік шығыстар                                    |
|       1|Орталық органның аппараты                             |Ұстауда 
|       2|Аумақтық органдардың аппараттары                      |Ұстауда 
|     3  |Ақпараттық-есептеу қызметін көрсету                   |Мем.     
|        |                                                      |тапсырыс
|    30  |Санақ өткізу                                          |
|      30|Халық санағын өткізу                                  |Іс-шаралар
|      31|Ауылшаруашылық санағын өткізу                         |Іс-шаралар
|    31  |Республиканың әлеуметтік-экономикалық жағдайы туралы  | 
|        |деректердің ақпараттық-статистикалық базаларын құру   |
|      30|Ақпараттық-статистикалық орталықтар                   |Ұстауда 
|      31|Ақпараттық-статистикалық деректер базасын құру        |Мем.     
|        |                                                      |тапсырыс
|    32  |Ақпарат жүйесі саласындағы қолданбалы ғылыми          |Мем.   
|        |зерттеулер                                            |тапсырыс
|6       |Жалпы кадрлық мәселелер                               |  
|  608   |Қазақстан Республикасының Мемлекеттік қызмет істері   |  
|        |жөніндегі агенттігі                                   |   
|    1   |Әкімшілік шығыстар                                    |  
|      1 |Орталық органның аппараты                             |Ұстауда 
|      2 |Аумақтық органдардың аппараттары                      |Ұстауда 
|    31  |Республиканың мемлекеттік қызмет кадрларын ақпарат.   |  
|        |тандыру және сынақтан өткізу жүйесінің жұмыс істеуі   |
|      30|Мемлекеттік қызмет кадрларын ақпараттандыру және      |  
|        |сынақтан өткізу орталығы                              |Ұстауда
| 9      |Жалпы сипаттағы өзге де мемлекеттік қызметтер         |  
|  214   |Қазақстан Республикасының Экономика және сауда        | 
|        |министрлігі                                           | 
|     1  |Әкімшілік шығыстар                                    | 
|       1|Орталық органның аппараты           
                  |Ұстауда  
|     2  |Аумақтық органдардың аппараттары                      |Ұстауда
|    79  |Лицензиарлардың функцияларын орындау                  |Іс-шаралар
|   225  |Қазақстан Республикасының Білім және ғылым министрлігі|  
|     1  |Әкімшілік шығыстар                                    |  
|       1|Орталық органның аппараты                             |Ұстауда 
|    79  |Лицензиарлардың функцияларын орындау                  |Іс-шаралар
|2       |Қорғаныс                                              |
| 1      |Әскери мұқтаждар                                      |
|   208  |Қазақстан Республикасының Қорғаныс министрлігі        |
|     6  |Өткен жылдардың міндеттемелерін орындау               |
|      30|Республикалық бюджет қаражаты есебінен орындалатын    |Басқалар
|        |міндеттемелер бойынша несиелік қарыздар               |
|     30 |Қорғаныс сипатындағы қолданбалы ғылыми зерттеулер     |Мем.    
|        |мен тәжірибелік-конструкторлық жұмыстар               |тапсырыс
|      32|Әскерге шақырылатындарды әскери мамандықтар бойынша   |Мем.      
|        |даярлау                                               |тапсырыс
|      33|Әскери объектілерді қорғауды қамтамасыз ету           |Мем.    
|        |                                                      |тапсырыс
|      34|Қарулы Күштер басқармасының ақпараттық жүйесін құру   |Мем.     
|        |                                                      |тапсырыс
|      35|Күрделі құрылыс, күрделі жөндеу және ғимараттарды,    |Мем.      
|        |құрылымдарды сатып алу                                |тапсырыс
|      45|Әскери полигондарды жалға беру туралы мемлекетаралық  |Басқалар
|        |шарттарды іске асыру                                  |
|    76  |Елдің қорғаныс қабілетін қамтамасыз ету               |
|       1|Орталық органның аппараты                             |Ұстауда
|       4|Басқа елдердегі органдардың аппараттары (елшіліктер,  |Ұстауда 
|        |өкілдіктер, дипломаттық миссиялар)                    |
|      30|Әскери комиссариаттардың аппараттары                  |Ұстауда 
|      31|Әскери бөлімдерді ұстау                               |Ұстауда   
|      32|Әскери бөлімдерді тасымалдармен қамтамасыз ету        |Мем.    
|        |                                                      |тапсырыс
|      33|Жеке құрамның тамақтануын ұйымдастыру                 |Мем.     
|        |                                                      |тапсырыс
|      34|Әскери бөлімдерді дәрі-дәрмектермен және медициналық  |Мем.    
|        |бағыттағы құралдармен қамтамасыз ету                  |тапсырыс
|      35|Әскери бөлімдерді жанар-жағар май материалдарымен     |Мем.     
|        |қамтамасыз ету                                        |тапсырыс
|      36|Әскери бөлімдерді киім-кешекпен, жұмсақ мүліктермен   |Мем.      
|        |жалпы гигиеналық құралдармен қамтамасыз ету           |тапсырыс
|      37|Әскери бөлімдерді байланыспен қамтамасыз ету          |Мем.
|        |                                                      |тапсырыс
|      38|Қаруларды, әскери техниканы сатып алу, ұстау және сату|Мем.     
|        |алдындағы дайындау                                    |тапсырыс
|      39|Аудандық пайдалану бөлімдері                          |Ұстауда 
|   678  |Қазақстан Республикасының Республикалық ұланы         |  
|     5  |Әскери бөлімдерді ұстау                               |  
|      30|Әскери бөлімдер                                       |Ұстауда
|    76  |Қорғалатын адамдардың қауіпсіздігін қамтамасыз етуге  |          
|        |және салтанатты рәсімдерді орындауға қатысу           |     
|      30|Республикалық ұланның қолбасшылығы                    |Ұстауда   
|2       |Төтенше жағдайлар жөніндегі жұмыстарды ұйымдастыру    | 
|   308  |Қазақстан Республикасының Төтенше жағдайлар жөніндегі | 
|        |агенттігі                                             |
|     1  |Әкімшілік шығыстар                                    | 
|       1|Орталық органның аппараты                             |Ұстауда 
|       2|Аумақтық органдардың аппараттары                      |Ұстауда 
|     3  |Ақпараттық-есептеу қызметін көрсету                   |Мем.     
|        |                                                      |тапсырыс 
|    30  |Табиғи және техногендік сипаттағы төтенше жағдайлар   |Мем.    
|        |саласындағы қолданбалы ғылыми зерттеулер              |тапсырыс
|    31  |Табиғи және техногендік сипаттағы төтенше жағдайларды | 
|        |жоюды ұйымдастыру                                     |
|      30|Республикалық жедел құтқару жасағы                    |Ұстауда 
|      32|Әскери бөлімдерді ұстау                               |Ұстауда
|      33|Аэромобильді аймақтық жедел-құтқару жасақтары         |Ұстауда 
|      34|Метеостанция-3 ұстау                                  |Ұстауда 
|      35|Республикалық дағдарыс орталығы                       |Ұстауда
|    32  |Селден қорғау объектілерін пайдалану және дамыту      |  
|      30|"Қазселденқорғау"                                     |Ұстауда 
|      31|Селденқорғау объектілерін дамыту                      |Мем.     
|        |                                                      |тапсырыс 
|    33  |Арнайы мақсаттағы объектілердің құрылысы              |Мем.     
|        |                                                      |тапсырыс 
|    34  |Тікұшақтарды пайдалану                                |Іс-шаралар
|    78  |Мемлекеттік органдарды ақпараттандыру жөніндегі       |Мем.     
|        |бағдарламаны іске асыру                               |тапсырыс
|    79  |Лицензиарлардың функцияларын орындау                  |Іс-шаралар
|3       |Қоғамдық тәртіп және қауіпсіздік                      |
|  1     |Құқық қорғау қызметі                                  |
|  201   |Қазақстан Республикасының Ішкі істер министрлігі      |
|    1   |Әкімшілік шығыстар                                    |
|       1|Орталық органның аппараты                             |Ұстауда
|       2|Аумақтық органдардың аппараттары                      |Ұстауда  
|      31|Қылмыстық-атқару жүйесі комитетінің аппараты          |Ұстауда 
|      32|Қылмыстық-атқару жүйесі аумақтық органдарының         |Ұстауда 
|        |аппараттары және бөлімшелері                          |
|    4   |Тергеу ісінде адвокаттардың еңбегіне ақы төлеу        |Мем.     
|        |                                                      |тапсырыс
|    14  |Терроризмге және экстремизм мен сепаратизмнің өзге де |Іс-шаралар
|        |көріністеріне қарсы күрестің мемлекеттік бағдарламасы |     
|    21  |Республикалық деңгейде қоғамдық тәртіпті қорғау және  | 
|        |қоғамдық қауіпсіздікті қамтамасыз ету                 |
|      30|Ішкі әскерлердің құрамалары және бөлімдері            |Ұстауда
|    31  |Сотталғандарды және тергеуге-қамауға алынған          | 
|        |адамдарды ұстау                                       |
|      30|Түзеу мекемелері                                      |Ұстауда 
|      31|Тергеу изоляторлары                                   |Ұстауда 
|    34  |Мемлекеттік жоба 3                                    |         
|      80|Сыртқы заемдар есебінен жобаны іске асыру             |Инв.    
|        |                                                      |жобалар
|    35  |Қазақстан Республикасы азаматтарының төлқұжаттары мен |Мем.     
|        |жеке куәліктерін дайындау                             |тапсырыс
|    36  |Материалдық-техникалық базаны нығайту                 | 
|      30|Министрліктің әкімшілік ғимаратының құрылысы және оны |Мем.     
|        |жарақтандыру                                          |тапсырыс
|      31|"Алатау" спорт сарайының құрылысы мен жарақтандырылуы |Мем.     
|        |                                                      |тапсырыс
|    39  |Жедел-іздестіру қызметі                               |
|      30|Ішкі істер органдарының жедел-іздестіру қызметі       |Ұстауда   
|      31|Қылмыстық-атқару жүйесі органдарының жедел-іздестіру  |Ұстауда 
|        |қызметі                                               |     
|    42  |Тергеу изоляторлары мен түзеу мекемелерін салу, оларды|  
|        |жаңарту және күрделі жөндеу                           |
|      30|Тергеу изоляторларын салу, оларды қайта құру және     |Мем.
|        |күрделі жөндеу                                        |тапсырыс
|      31|Еңбекпен түзеу мекемелерін салу, оларды қайта құру    |Мем.    
|        |және күрделі жөндеу                                   |тапсырыс
|    43  |Іс жүргізу шығындарының орнын толтыру                 |Іс-шаралар
|    45  |Үкіметтік мекемелер мен дипломатиялық өкілдіктерді    |Мем.    
|        |қорғау                                                |тапсырыс
|  618   |Қазақстан Республикасының Қаржы полициясы агенттігі   |
|    1   |Әкімшілік шығыстар                                    |
|       1|Орталық органның аппараты                             |Ұстауда
|       2|Аумақтық органдардың аппараттары                      |Ұстауда  
|    3   |Ақпараттық-есептеу қызметін көрсету                   |Мем.
|        |                                                      |тапсырыс
|  2     |Құқықтық қызмет                                       | 
|  221   |Қазақстан Республикасының Әділет министрлігі          | 
|    1   |Әкімшілік шығыстар                                    |
|       1|Орталық органның аппараты                             |Ұстауда   
|       2|Аумақтық органдардың аппараттары                      |Ұстауда 
|    32  |Сот сараптамаларын жүргізу                            |
|      30|Сот сараптамасы орталығы                              |Ұстауда   
|    33  |Халыққа азаматтық хал актілерін тіркеу жөнінде заң    |  
|        |қызметін көрсету                                      |
|      30|Аудандық АХАЖ-дар                                     |Ұстауда 
|    34  |Құқықтық ақпаратпен қамтамасыз ету                    |Мем.     
|        |                                                      |тапсырыс
|    36  |Соттарда мемлекеттің мүддесін қорғау                  |Мем.      
|        |                                                      |тапсырыс
|    37  |Сотқа қатысқаны үшін адвокаттарға еңбекақы төлеу      |Мем.    
|        |                                                      |тапсырыс
|    39  |Құқықтық реформа                                      | 
|      80|Сыртқы заемдар есебінен жобаны іске асыру             |Инв.     
|        |                                                      |жобалар
|    43  |Авторлық құқық туралы заңдарды, интеллектуалдық меншік|Іс-шаралар
|        |жөніндегі халықаралық шарттар мен конвенцияларды іске |
|        |асыру жөніндегі жиынтық бағдарлама                    |
|    45  |Нотариалды іс-әрекеттер жасауды ұйымдастыру           | 
|      30|Мемлекеттік нотариалды кеңселер                       |Ұстауда 
|    79  |Лицензиарлардың функцияларын орындау                  |Іс-шаралар
|3       |Сот қызметі                                           |
|  501   |Қазақстан Республикасының Жоғарғы Соты                |
|    1   |Әкімшілік шығыстар                                    |
|       1|Орталық органның аппараты                             |Ұстауда 
|      30|Қазақстан Республикасының Жоғары Соты жанындағы Сот   |Ұстауда 
|        |әкімшілігі жөніндегі комитетінің аппараты             |
|      31|Облыстардағы, Астана мен Алматы қалаларындағы әкімшілер 
|   32   |Сот төрелігін жүзеге асыру                            |
|      30|Әскери соттар                                         |Ұстауда 
|      31|Облыстық, Астана және Алматы қалалық соттары          |Ұстауда 
|      32|Сот төрелігін жүзеге асыру                            |Ұстауда 
|      33|Жергілікті соттар                                     |Ұстауда
|    39  |Құқықтық реформа                                      |
|      80|Сыртқы заемдар есебiнен жобаны iске асыру             |Инв.жоба. 
|4       |Заңды және құқықтық тәртіпті қамтамасыз ету жөніндегі | 
|        |қызмет                                                |
|  502   |Қазақстан Республикасының Бас Прокуратурасы           | 
|    1   |Әкімшілік шығыстар                                    | 
|       1|Орталық органның аппараты                             |Ұстауда   
|       2|Аумақтық органдардың аппараттары                      |Ұстауда 
|    30  |Қылмыстық және жедел есептерді жүргізу                |  
|      30|Құқықтық статистика және ақпарат орталығы             |Ұстауда 
|    31  |Әкімшілік ғимараттың құрылысын аяқтау                 |Мем.      
|        |                                                      |тапсырыс
|5       |Жеке тұлғаның, қоғамның және мемлекеттің қауіпсіздігін|
|        |қамтамасыз ету жөніндегі қызмет                       |
|  221   |Қазақстан Республикасының Әділет министрлігі          |
|    49  |Нашақорлыққа және есірткі бизнесіне қарсы күрестің    |Іс-шаралар
|        |мемлекеттік бағдарламасы                              |
|  410   |Қазақстан Республикасының Ұлттық қауіпсіздік комитеті |
|    37  |Мемлекеттік жоба 5                                    |
|      80|Сыртқы заемдар есебінен жобаны іске асыру             |Инв.     
|        |                                                      |жобалар
|    50  |Ұлттық қауіпсіздікті қамтамасыз ету                   |Басқалар 
|  611   |Қазақстан Республикасының Мемлекеттік құпияларды      | 
|        |қорғау жөніндегі агенттігі                            |
|    1   |Әкімшілік шығыстар                                    | 
|       1|Орталық органның аппараты                             |Ұстауда   
|   30   |Мемлекеттік органдарда ақпараттарды техникалық        |    
|        |қорғауды ұйымдастыру                                  |
|      31|Мемлекеттік органдардағы ақпараттарды техникалық      |Ұстауда 
|        |қорғау жөніндегі орталық                              | 
|   79   |Лицензиарлардың функцияларын орындау                  |Іс-шаралар
|  680   |Қазақстан Республикасы Президентінің Күзет қызметі    |  
|    14  |Терроризмге және экстремизм мен сепаратизмнің өзге де |Іс-шаралар
|        |көріністеріне қарсы күрестің мемлекеттік бағдарламасы |     
|   76   |Мемлекет басшыларының және жекелеген лауазымды        |  
|        |тұлғалардың қауіпсіздігін қамтамасыз ету              |
|      31|Қорғау шараларын қамтамасыз ету жөніндегі аппарат     |Ұстауда
|4       |Білім беру                                            |
|  2     |Жалпы бастауыш, жалпы негізгі, жалпы орта білім беру  |
|  215   |Қазақстан Республикасының Көлік және коммуникациялар  |
|        |министрлігі                                           |
|   30   |Республикалық деңгейде жалпы білім беруді субсидиялау |Субсидия.
|        |                                                      |лау
|  225   |Қазақстан Республикасының Ғылым және білім министрлігі| 
|   31   |Дарынды балаларды мемлекеттік қолдау                  | 
|      30|Шымкент республикалық әскери мектеп-интернаты         |Ұстауда 
|      31|Қарағанды республикалық әскери мектеп-интернаты       |Ұстауда 
|      32|Б. Момышұлы атындағы Алматы республикалық әскери      |Ұстауда 
|        |мектеп-интернаты                                      |
|      33|А. Жұбанов атындағы республикалық қазақ орта музыка   |Ұстауда 
|        |мектеп-интернаты                                      |
|      34|Ө. Жәутіков атындағы республикалық физика-математика  |Ұстауда  
|        |мектеп-интернаты                                      |
|      35|Қазақ тілі мен әдебиетін тереңдетіп оқытатын          |Ұстауда 
|        |республикалық мектеп-интернат                         |   
|      36|К. Байсейітова атындағы дарынды балаларға арналған    |Ұстауда 
|        |республикалық орта мамандандырылған музыкалық мектеп- |
|        |интернат                                              |
|    38  |Республикалық мектеп эксперименттерін және олимпиа.   |Мем.    
|        |даларын өткізу                                        |тапсырыс
|    43  |Республикалық деңгейде балалармен оқу-тәрбие          |   
|        |іс-шараларын өткізу                                   |
|      30|"Бөбек" республикалық оқу-сауықтандыру орталығында    |Мем.     
|        |оқу-тәрбиелеу іс-шараларын өткізу                     |тапсырыс
|      31|"Бөбек" республикалық оқу-сауықтандыру орталығын салу |Басқалар
|        |бойынша кредиторлық берешектерін өтеу                 |
|    48  |Республикалық деңгейде балалармен мектептен тыс іс-   |Мем.    
|        |шараларды өткізу                                      |тапсырыс
|    61  |Жалпы білім беру мекемелерінің оқушыларын оқулықпен   | 
|        |қамтамасыз ету                                        |
|      32|Республикалық деңгейде оқулықтар мен оқу-әдістемелік  |Мем.     
|        |кешендерді әзірлеу және республикалық мекемелердің    |тапсырыс
|        |және шетелдегі оқушыларды оқулықтармен қамтамасыз ету |
|      80|Сыртқы заемдар есебінен жобаны іске асыру             |Инв.    
|        |                                                      |жобалар
|    62  |Республикалық деңгейде орта білім беру жүйесін        | 
|        |ақпараттандыру                                        |
|      31|Ішкі көздер есебінен республикалық деңгейдегі         |Мем.    
|        |орта білім беру жүйелерін ақпараттандыру              |тапсырыс
|      80|Сыртқы заемдар есебінен жобаны іске асыру             |Инв.     
|        |                                                      |жобалар
|  613   |Қазақстан Республикасының туризм және спорт жөніндегі |  
|        |агенттігі                                             |
|   31   |Дарынды балаларды мемлекеттік қолдау                  |  
|      30|Спорттағы дарынды балаларға арналған Қ. Мұңайытпасов  |Ұстауда 
|        |атындағы республикалық мектеп-интернат                |
|      31|Спорттағы дарынды балаларға арналған К. Ахметов атын. |Ұстауда 
|        |дағы республикалық мектеп-интернат                    |
|   33   |Олимпиадалық резерв және жоғары спорт шеберлігі       |Субсидия.
|        |мектептерін субсидиялау                               |лау
|4       |Орта кәсіби білім беру                                |  
|  201   |Қазақстан Республикасының Ішкі істер министрлігі      |  
|    7   |Республикалық деңгейде орта кәсіби білімді мамандарды |  
|        |даярлау                                               |
|      30|Ақтөбе заң колледжі                                   |Ұстауда 
|      32|Павлодар заң колледжі                                 |Ұстауда  
|      33|Шымкент заң колледжі                                  |Ұстауда 
|      34|Семей заң колледжі                                    |Ұстауда 
|      35|Алматы заң колледжі                                   |Ұстауда 
|  208   |Қазақстан Республикасының Қорғаныс министрлігі        |
|    7   |Республикалық деңгейде орта кәсіби білімді мамандарды |
|        |даярлау                                               |
|      30|Кадет корпусы. Солтүстік Қазақстан облысы             |Ұстауда 
|      31|Спорт әскери колледжі. Алматы қаласы                  |Ұстауда 
|      32|Спорт әскери колледжінің филиалы. Солтүстік Қазақстан |Ұстауда 
|        |облысы, Щучинск қаласы                                |
|      33|Генерал С. Нұрмағамбетов атындағы республикалық       |Ұстауда 
|        |"Жас ұлан" мектебі                                    |
|  225   |Қазақстан Республикасының Білім және ғылым министрлігі|  
|    7   |Республикалық деңгейде орта кәсіби білімді мамандарды |Мем.    
|        |даярлау                                               |тапсырыс
|  612   |Қазақстан Республикасының Денсаулық сақтау ісі        |
|        |жөніндегі агенттігі                                   |
|    7   |Республикалық деңгейде орта кәсіби білімді мамандарды |Мем.    
|        |даярлау                                               |тапсырыс
|  613   |Қазақстан Республикасының туризм және спорт жөніндегі |
|        |агенттігі                                             |
|    7   |Республикалық деңгейде орта кәсіби білімді мамандарды |Мем.     
|        |даярлау                                               |тапсырыс
|5       |Қосымша кәсіби білім беру                             |
|  104   |Қазақстан Республикасы Премьер-Министрінің Кеңсесі    |
|    10  |Республикалық деңгейде кадрлардың біліктілігін көтеру |
|        |және қайта даярлау                                    |
|      30|Мемлекеттік функцияларды орындау үшін кәсіби          |Мем.     
|        |біліктілігін арттыру                                  |тапсырыс
|  201   |Қазақстан Республикасының Ішкі істер министрлігі      |
|    10  |Республикалық деңгейде кадрлардың біліктілігін көтеру |
|        |және қайта даярлау                                    |
|      30|Кәсіби даярлау училищесі                              |Ұстауда 
|  204   |Қазақстан Республикасының Сыртқы істер министрлігі    | 
|    10  |Республикалық деңгейде кадрлардың біліктілігін көтеру |
|        |және қайта даярлау                                    |
|      30|Мемлекеттік функцияларды орындау үшін кәсіби          |Мем.    
|        |біліктілігін арттыру және кадрларды қайта даярлау     |тапсырыс
|  212   |Қазақстан Республикасының Ауыл шаруашылығы министрлігі|
|    10  |Республикалық деңгейде кадрлардың біліктілігін көтеру |
|        |және қайта даярлау                                    |
|       6|Мемлекеттік мекемелер кадрларының біліктілігін        |Мем.    
|        |көтеру және қайта даярлау                             |тапсырыс
|  213   |Қазақстан Республикасының Еңбек және халықты          |   
|        |әлеуметтік қорғау министрлігі                         |
|    10  |Республикалық деңгейде кадрлардың біліктілігін көтеру |
|        |және қайта даярлау                                    |
|       5|Мемлекеттік қызметкерлердің кәсіби біліктілігін       |Мем. 
|        |арттыру                                               |тапсырыс
|  215   |Қазақстан Республикасының Көлік және коммуникациялар  |
|        |министрлігі                                           |    
|    45  |Азаматтық авиация мамандарының біліктілігін арттыру   |Мем.     
|        |және қайта даярлау                                    |тапсырыс
|  218   |Қазақстан Республикасының Табиғи ресурстар және       |
|        |қоршаған ортаны қорғау министрлігі                    |
|    10  |Республикалық деңгейде кадрлардың біліктілігін көтеру |
|        |және қайта даярлау                                    |
|       6|Мемлекеттік мекемелер кадрларының біліктілігін        |Мем.     
|        |көтеру және қайта даярлау                             |тапсырыс
|  219   |Қазақстан Республикасының Мемлекеттік кіріс министрлігі  
|    10  |Республикалық деңгейде кадрлардың біліктілігін көтеру |
|        |және қайта даярлау                                    |
|      30|Мемлекеттік кіріс министрлігі органдарының кәсіби     |Мем.    
|        |біліктілігін арттыру және кадрларды қайта даярлау     |тапсырыс
|  221   |Қазақстан Республикасының Әділет министрлігі          |
|    10  |Республикалық деңгейде кадрлардың біліктілігін көтеру |
|        |және қайта даярлау                                    |
|       5|Мемлекеттік қызметкерлердің кәсіби біліктілігін       |Мем.     
|        |арттыру                                               |тапсырыс
|  225   |Қазақстан Республикасының Білім және ғылым министрлігі|   
|    10  |Республикалық деңгейде кадрлардың біліктілігін көтеру |   
|        |және қайта даярлау                                    |
|       6|Мемлекеттік мекемелер кадрларының біліктілігін        |Мем.     
|        |көтеру және қайта даярлау                             |тапсырыс
|  308   |Қазақстан Республикасының төтенше жағдайлар жөніндегі | 
|        |агенттігі                                             |
|    10  |Республикалық деңгейде кадрлардың біліктілігін көтеру | 
|        |және қайта даярлау                                    |
|       6|Мемлекеттік мекемелер кадрларының біліктілігін        |Мем.     
|        |көтеру және қайта даярлау                             |тапсырыс
|  606   |Қазақстан Республикасының Статистика жөніндегі        | 
|        |агенттігі                                             |
|    10  |Республикалық деңгейде кадрлардың біліктілігін көтеру | 
|        |және қайта даярлау                                    |
|       5|Мемлекеттік қызметкерлердің кәсіби біліктілігін       |Мем.     
|        |арттыру                                               |тапсырыс
|  608   |Қазақстан Республикасының Мемлекеттік қызмет істері   |
|        |жөніндегі агенттігі                                   |
|    10  |Республикалық деңгейде кадрлардың біліктілігін көтеру |
|        |және қайта даярлау                                    |
|      30|Қазақстан Республикасы Президентінің жанындағы Мем.   |Ұстауда 
|        |лекеттік қызмет академиясы                            |
|      31|Мемлекеттік қызметшілерге арналған Еуразиялық оқу     |Ұстауда 
|        |орталығы                                              |      
|  612   |Қазақстан Республикасының Денсаулық сақтау ісі        |
|        |жөніндегі агенттігі                                   |   
|    10  |Республикалық деңгейде кадрлардың біліктілігін көтеру |
|        |және қайта даярлау                                    |
|       6|Мемлекеттік мекемелер кадрларының біліктілігін        |Мем.    
|        |көтеру және қайта даярлау                             |тапсырыс
|6       |Жоғары және жоғары оқу орнынан кейін кәсіби білім беру|
|  201   |Қазақстан Республикасының Ішкі істер министрлігі      |
|    9   |Республикалық деңгейде жоғары оқу орындарында         |
|        |кадрлар даярлау                                       |
|      32|Қостанай заң институты                                |Ұстауда 
|      33|Ішкі әскерлердің жоғары әскери училищесі. Петропавл   |Ұстауда 
|        |қаласы                                                |
|      34|Қазақстан Республикасы Ішкі істер министрлігінің      |Ұстауда 
|        |академиясы                                            |
|      35|Қазақстан Республикасы Ішкі істер министрлігінің      |Ұстауда 
|        |Қарағанды жоғары мектебі                              |
|  208   |Қазақстан Республикасының Қорғаныс министрлігі        |  
|    9   |Республикалық деңгейде жоғары оқу орындарында         |  
|        |кадрлар даярлау                                       |
|      31|Жоғарғы әскери-ұшқыштар училищесі. Ақтөбе қаласы      |Ұстауда 
|      32|Азаматтық авиация Академиясының жанындағы әскери      |Ұстауда 
|        |факультет. Алматы қаласы                              |
|      33|Әскери академия. Алматы қаласы                        |Ұстауда 
|  225   |Қазақстан Республикасының Білім және ғылым министрлігі| 
|    9   |Республикалық деңгейде жоғары оқу орындарында         | 
|        |кадрлар даярлау                                       |
|      33|Әл-Фараби атындағы Қазақ мемлекеттік университетінде  |Мем.    
|        |кадрларды даярлау                                     |тапсырыс
|      34|Х.А.Яссауи атындағы Халықаралық қазақ-түрік универси. |Мем.     
|        |тетінде кадрларды даярлау                             |тапсырыс
|      35|Әл-Фараби атындағы Қазақ мемлекеттік университетінде  |Ақшалай
|        |оқитын студенттерді стипендиямен қамтамасыз ету       |төлемдер
|      36|Х.А.Яссауи атындағы Халықаралық қазақ-түрік универси. |Ақшалай 
|        |тетінде оқитын студенттерді стипендиямен қамтамасыз   |төлемдер
|        |ету                                                   |
|      39|Т. Жүргенов атындағы Қазақ мемлекеттік өнер академиясы|Ұстауда   
|      40|Құрманғазы атындағы қазақ мемлекеттік консерваториясы |Ұстауда  
|      91|Ел ішіндегі жоғары оқу орындарында кадрларды даярлау  |Мем.    
|        |                                                      |тапсырыс
|      92|Ел ішіндегі жоғары оқу орындарында оқитын             |Ақшалай 
|        |студенттерді стипендиямен қамтамасыз ету              |төлемдер
|    50  |Мемлекеттік білім беру гранттары бойынша ел ішіндегі  |
|        |жоғары оқу орындарында кадрлар даярлау                |
|      34|Жаңа қабылдау шеңберінде елдің жоғары оқу орындарында |Мем.    
|        |кадрлар даярлау                                       |тапсырыс
|      35|Жаңа қабылдау шеңберінде мемлекеттік гранттар бойынша |Ақшалай 
|        |оқитын студенттерді стипендиямен қамтамасыз ету       |төлемдер
|      91|Ел ішіндегі жоғары оқу орындарында кадрларды даярлау  |Мем.    
|        |                                                      |тапсырыс
|      92|Ел ішіндегі жоғары оқу орындарында оқитын студенттерді|Ақшалай 
|        |стипендиямен қамтамасыз ету                           |төлемдер
|    51  |Шетелдегі жоғары оқу орындарында кадрлар даярлау      |Мем.
|        |                                                      |тапсырыс
|    52  |Еуразия университетінің құрылысын аяқтау              |Мем.
|        |                                                      |тапсырыс
|    54  |Жоғары оқу орындарында кадрлар даярлауды мемлекеттік  |
|        |несиелендіруді қамтамасыз ету                         |
|      30|Қаржы орталығы                                        |Ұстауда 
|  308   |Қазақстан Республикасының төтенше жағдайлар жөніндегі | 
|        |агенттігі                                             |
|    9   |Республикалық деңгейде жоғары оқу орындарында         | 
|        |кадрлар даярлау                                       |
|      30|Көкшетау техникалық институты                         |Ұстауда 
|  612   |Қазақстан Республикасының Денсаулық сақтау ісі        |
|        |жөніндегі агенттігі                                   |
|    9   |Республикалық деңгейде жоғары оқу орындарында         |
|        |кадрлар даярлау                                       |
|      91|Ел ішіндегі жоғары оқу орындарында кадрларды даярлау  |Мем.     
|        |                                                      |тапсырыс 
|      92|Ел ішіндегі жоғары оқу орындарында оқитын студенттерді|Ақшалай 
|        |стипендиямен қамтамасыз ету                           |төлемдер
|    50  |Мемлекеттік білім гранттары бойынша жоғары оқу        |
|        |орындарында кадрлар даярлау                           |
|      91|Ел ішіндегі жоғары оқу орындарында кадрларды даярлау  |Мем.     
|        |                                                      |тапсырыс
|      92|Ел ішіндегі жоғары оқу орындарында оқитын студенттерді|Ақшалай 
|        |стипендиямен қамтамасыз ету                           |төлемдер
|   618  |Қазақстан Республикасының Қаржы полициясы агенттігі   |
|    9   |Республикалық деңгейде жоғары оқу орындарында         |
|        |кадрлар даярлау                                       |
|      30|Қаржы полициясының Академиясы                         |Ұстауда
| 9      |Білім беру саласындағы өзге де қызметтер              |
|   225  |Қазақстан Республикасының Білім және ғылым министрлігі|
|     37 |Білім беру саласындағы қолданбалы ғылыми зерттеулер   |Мем.     
|        |                                                      |тапсырыс
|    39  |Республикалық деңгейдегі әдістемелік жұмыстар         |Мем.     
|        |                                                      |тапсырыс
|    44  |Арнайы білім бағдарламаларын іске асыру               |
|      30|Дамуында проблемасы бар балалар мен жасөспірімдерді   |Ұстауда 
|        |әлеуметтік бейімдеу және кәсіби еңбекпен оңалтудың    |
|        |республикалық ғылы
ми-практикалық орталығы             |
|    49  |Музыка өнері саласында үздіксіз білім беруді қамта.   |
|        |масыз ету                                             |
|      30|Қазақ ұлттық музыка академиясы                        |Ұстауда 
|   612  |Қазақстан Республикасының Денсаулық сақтау ісі жөнін. | 
|        |дегі агенттігі                                        |
|     49 |Республикалық деңгейдегі әдістемелік жұмыстар         |Мем.      
|        |                                                      |тапсырыс 
|5       |Денсаулық сақтау                                      |
| 1      |Кең бейінді ауруханалар                               |
|   201  |Қазақстан Республикасының Ішкі істер министрлігі      |
|     12 |Әскери қызметшілерді, құқық қорғау органдарының       |
|        |қызметкерлерін және олардың отбасы мүшелерін емдеу    |
|      30|Емханалы госпиталь                                    |Ұстауда   
|      31|Әскери қызметшілерге, құқық қорғау органдарының       |Мем.     
|        |қызметкерлеріне және олардың отбасы мүшелеріне меди.  |тапсырыс
|        |циналық көмек көрсету                                 | 
|   208  |Қазақстан Республикасының Қорғаныс министрлігі        |
|     12 |Әскери қызметшілерді, құқық қорғау органдарының       |
|        |қызметкерлерін және олардың отбасы мүшелерін емдеу    |
|      30|Орталық әскери клиникалық госпиталь. Алматы қаласы    |Ұстауда
|      31|Әскери госпиталь. Семей қаласы                        |Ұстауда 
|      32|Әскери госпиталь. Үшарал қаласы                       |Ұстауда 
|      34|Әскери госпиталь. Аягөз қаласы                        |Ұстауда  
|      36|Әскери госпиталь. Талдықорған қаласы                  |Ұстауда  
|      38|Орталық әскери клиникалық госпиталь. Астана қаласы    |Ұстауда 
|      39|Әскери лазарет. Қарағанды қаласы                      |Ұстауда  
|      40|Әскери лазарет. Тараз қаласы                          |Ұстауда 
|      41|Әскери лазарет. Өскемен қаласы                        |Ұстауда 
|      42|Әскери лазарет. Орал қаласы                           |Ұстауда 
|      43|Сарыөзек қ.ү.п. әскери лазареті                       |Ұстауда 
|   678  |Қазақстан Республикасының ұланы                       |
|     12 |Әскери қызметшілерді, құқық қорғау органдарының       |
|        |қызметкерлерін және олардың отбасы мүшелерін емдеу    |
|      30|Республикалық ұланның госпиталі                       |Ұстауда 
|2       |Халықтың денсаулығын қорғау                           |
|   225  |Қазақстан Республикасының Білім және ғылым министрлігі|
|     46 |Балаларды оңалту                                      |Мем.     
|        |                                                      |тапсырыс 
|   612  |Қазақстан Республикасының Денсаулық сақтау ісі        | 
|        |жөніндегі агенттігі                                   |
|     40 |Иммунопрофилактика жүргізу үшін вакциналарды          |Мем.     
|        |орталықтандырылған сатып алу                          |тапсырыс
|     42 |Халықтың салауатты өмір салтын насихаттау             |Мем.     
|        |                                                      |тапсырыс
|     43 |Республикалық деңгейде індеттерге қарсы күрес жүргізу |Іс-шаралар
|     47 |Республикалық деңгейде қан (алмастырғыштарды) өндіру  |Мем.     
|        |                                                      |тапсырыс
|     48 |Арнайы медициналық резервті сақтау                    |
|      30|Республикалық арнайы медициналық қамтамасыз ету       |Ұстауда 
|        |орталығы                                              |
|     51 |Республикалық деңгейде қатерлі жұқпалы аурулардың     |
|        |алдын алу және оларға қарсы күрес жүргізу             |
|      30|Атырау, Арал теңізі, Ақтөбе, Орал, Талдықорған,       |Ұстауда 
|        |Маңғыстау, Шымкент, Қызылорда тырысқаққа қарсы        |
|        |станциялары                                           |
|      31|Республикалық санитарлық-эпидемиологиялық станция     |Ұстауда 
|      32|Әуе көлігіндегі санитарлық-эпидемиологиялық станция   |Ұстауда 
|      33|Орталық санитарлық-эпидемиологиялық жол станциясы     |Ұстауда 
|      34|Ақмола санитарлық-эпидемиологиялық жол станциясы      |Ұстауда  
|      35|Батыс Қазақстан санитарлық-эпидемиологиялық жол       |Ұстауда  
|        |станциясы                                             |
|   694  |Қазақстан Республикасының Президентінің Іс басқармасы |
|     39 |Республикалық деңгейде санитарлық-эпидемиологиялық    |
|        |бақылау                                               |
|      30|Санитарлық-эпидемиологиялық станция                   |Ұстауда 
|3       |Мамандандырылған медициналық көмек                    |
|   612  |Қазақстан Республикасының Денсаулық сақтау ісі        |
|        |жөніндегі агенттігі                                   |
|     33 |"В" вирусы гепатитіне қарсы вакциналарды орталықтан.  |Мем.     
|        |дырылған сатып алу                                    |тапсырыс
|     35 |Ауруларды шетелде емдеу                               |Басқалар
|     36 |Мамандандырылған медициналық көмек көрсету            |
|      30|Ұлы Отан соғысы мүгедектерінің республикалық клиника. |Ұстауда 
|        |лық госпиталі                                         |
|      32|Республикалық клиникалық психиатриялық аурухана       |Ұстауда  
|      33|Қазақ республикалық лепрозорийі                       |Ұстауда  
|      34|СПИД-тің алдын алу және оған қарсы күрес жүргізу      |Ұстауда 
|        |жөніндегі республикалық орталық                       |
|      35|Апат жөніндегі медицина орталығы                      |Ұстауда 
|      36|Республикалық қатаң бақылаудағы психиатриялық аурухана|Ұстауда 
|     38 |Республикалық деңгейде орындалатын "Туберкулез"       | 
|        |бағдарламасы                                          |
|      30|Қазақстан Республикасы туберкулез проблемаларының     |Ұстауда 
|        |ұлттық орталығы                                       |
|      31|"Бурабай" республикалық балалардың туберкулез         |Ұстауда 
|        |санаторийі                                            |     
|      32|"Бурабай" республикалық ересектердің туберкулез       |Ұстауда 
|        |санаторийі                                            |
|      33|Туберкулезге қарсы қолданатын препараттарды           |Мем.     
|        |орталықтандырылған сатып алу                          |тапсырыс
|     39 |Диабетке қарсы препараттарды орталықтандырылған сатып |Мем.     
|        |алу                                                   |тапсырыс
|     44 |Диализаторлар мен оның шығындық материалдарын және    |Мем.      
|        |бүйректі алмастыру бойынша операция жасалған ауруларға|тапсырыс
|        |дәрі-дәрмекті орталықтандырылған сатып алу            |
|     52 |Ана мен баланы қорғау                                 |
|      30|Ана мен баланың денсаулығын қорғау республикалық      |Мем.     
|        |ғылыми-зерттеу орталығының мамандандырылған медицина. |тапсырыс
|        |лық көмек көрсетуі                                    |
|      31|Педиатрия мен балалар хирургиясы ғылыми орталығының   |Мем.      
|        |мамандандырылған медициналық көмек көрсетуі           |тапсырыс
|      32|Балаларды оңалту                                      |Мем.     
|        |                                                      |тапсырыс 
|      33|"Балбұлақ" республикалық балалар сауықтыру орталығы   |Ұстауда 
|      34|Лейкемиямен ауыратын балаларды емдеу үшін             |Мем.     
|        |дәрі-дәрмектерді орталықтандырылған сатып алу         |тапсырыс
|     65 |Республикалық клиникалар мен ғылыми-зерттеу институт. |  
|        |тарында мамандандырылған медициналық көмек            |
|        |көрсету                                               |
|      31|Республикалық клиникалар мен ғылыми-зерттеу институт. |Мем.     
|        |тарында халыққа мамандандырылған медициналық көмек    |тапсырыс
|        |көрсету                                               |
|5       |Медициналық көмектің басқа түрлері                    |
|  612   |Қазақстан Республикасының Денсаулық сақтау ісі        |
|        |жөніндегі агенттігі                                   |
|    37  |Сот-медициналық сараптама                             |
|      30|Сот-медицинасы орталығы және оның аумақтық бөлімшелері|Ұстауда 
|    45  |Медициналық консультациялық көмек көрсету             |Мем.     
|        |                                                      |тапсырыс 
|  694   |Қазақстан Республикасы Президентінің Іс Басқармасы    |
|    31  |Азаматтардың жекелеген санаттарына медициналық көмек  |Мем.    
|        |көрсету                                               |тапсырыс
|    32  |Медициналық ұйымдарды техникалық және ақпараттық      |
|        |қамтамасыз ету                                        |
|      30|Медициналық ұйымдарды техникалық және ақпараттық      |Ұстауда 
|        |қамтамасыз ету орталығы                               |
|9       |Денсаулық сақтау саласындағы өзге де қызметтер        |
|  612   |Қазақстан Республикасының Денсаулық сақтау ісі        |
|        |жөніндегі агенттігі                                   |
|    1   |Әкімшілік шығыстар                                    |
|      1 |Орталық органның аппараты                             |Ұстауда 
|    30  |Денсаулық сақтау саласындағы қолданбалы ғылыми        |Мем.     
|        |зерттеулер                                            |тапсырыс
|    31  |Медициналық жабдықтар мен санитарлық көлікті орталық. |Мем.     
|        |тандырылған сатып алу                                 |тапсырыс 
|    32  |Көрсетілетін медициналық қызметтің сапасын талдау және|Мем.     
|        |бағалау                                               |тапсырыс
|    34  |Денсаулық сақтау ісін ақпараттық қамтамасыз ету       |Мем.     
|        |                                                      |тапсырыс 
|    53  |Республикалық денсаулық сақтау ұйымдарын күрделі жөндеу Мем.    
|        |                                                      |тапсырыс
|    63  |Астана қаласындағы медициналық мекемелерді дамыту     | 
|      80|Сыртқы заемдар есебінен жобаны іске асыру             |Инв.     
|        |                                                      |жобалар
|      81|Республикалық бюджеттен қоса қаржыландыруды есебінен  |Инв.     
|        |жобаны іске асыру                                     |жобалар
|    71  |Денсаулық сақтау секторын реформалау                  | 
|      80|Сыртқы заемдар есебінен жобаны іске асыру             |Инв.
|        |                                                      |жобалар
|      81|Республикалық бюджеттен қоса қаржыландыру есебінен    |Инв.    
|        |жобаны іске асыру                                     |жобалар 
|    79  |Лицензиарлардың функцияларын орындау                  |Іс-шаралар
|  694   |Қазақстан Республикасы Президентінің Іс басқармасы    |
|    42  |Медициналық жабдықтарды орталықтандырылған сатып алу  |Мем.     
|        |                                                      |тапсырыс  
|6       |Әлеуметтік қамсыздандыру және әлеуметтік көмек        |
|  1     |Әлеуметтік қамтамасыз ету                             |
|  213   |Қазақстан Республикасының Еңбек және халықты          |
|        |әлеуметтік қорғау министрлігі                         |
|    30  |Зейнетақы бағдарламасы                                |
|      30|Ортақ зейнетақыларды төлеу                            |Ақшалай  
|        |                                                      |төлемдер
|    31  |Мемлекеттік әлеуметтік жәрдемақылар                   |
|      30|Мүгедектігі бойынша                                   |Ақшалай 
|        |                                                      |төлемдер  
|      31|Асыраушысынан айрылуына байланысты                    |Ақшалай 
|        |                                                      |төлемдер  
|      32|Жасы бойынша                                          |Ақшалай 
|        |                                                      |төлемдер
|    32  |Арнайы мемлекеттік жәрдемақылар                       | 
|       7|ҰОС мүгедектері                                       |Ақшалай 
|        |                                                      |төлемдер
|       8|ҰОС қатысушылар                                       |Ақшалай 
|        |                                                      |төлемдер 
|       9|ҰОС мүгедектеріне теңестірілген адамдар               |Ақшалай 
|        |                                                      |төлемдер
|      13|ҰОС қатысушыларға теңестірілген адамдар               |Ақшалай 
|        |                                                      |төлемдер
|      14|ҰОС қаза болған жауынгерлердің жесірлері              |Ақшалай 
|        |                                                      |төлемдер
|      16|Қайтыс болған ҰОС мүгедектерінің әйелдері (күйеулері) |Ақшалай 
|        |                                                      |төлемдер
|      30|Кеңес Одағының батырлары, Социалистік еңбек ерлері, үш|Ақшалай 
|        |                                                      |төлемдер
|        |дәрежедегі Даңқ, үш дәрежедегі Еңбек Даңқы            |
|        |ордендерінің кавалерлері                              |     
|    45  |Жерлеуге берілетін жәрдемақы                          |
|      30|Зейнеткерлерді, соғыс ардагерлерімен мүгедектерін     |Ақшалай 
|        |жерлеуге берілетін жәрдемақы                          |төлемдер
|      31|Мемлекеттік әлеуметтік жәрдемақы алатындарды жерлеуге |Ақшалай 
|        |берілетін жәрдемақы                                   |төлемдер
|    47  |Жер астындағы, ашық тау-кен жұмыстарында, еңбектің    |Ақшалай 
|        |ерекше зиян және ерекше ауыр жағдайларындағы жұмыс.   |төлемдер
|        |тарда жұмыс істеген адамдарға берілетін мемлекеттік   |Ақшалай
|        |арнайы жәрдемақылар                                   |төлемдер
|2       |Әлеуметтік көмек                                      |
|  213   |Қазақстан Республикасының Еңбек және халықты          |
|        |әлеуметтік қорғау министрлігі                         |
|    33  |Бір жолғы мемлекеттік ақшалай өтемақы                 |
|      30|Семей сынақ полигонындағы ядролық сынақтардың салдары.|Ақшалай
|        |нан зардап шеккен зейнеткерлерге                      |төлемдер
|    38  |Протездеу бойынша медициналық қызметтер көрсету және  |Мем.    
|        |протездік-ортопедиялық бұйымдармен қамтамасыз ету     |тапсырыс
|    42  |Сурдоқұралдармен және сурдокөмекпен қамтамасыз ету    |Мем.  
|        |                                                      |тапсырыс
|    43  |Тифлоқұралдармен қамтамасыз ету                       |Мем.     
|        |                                                      |тапсырыс
|9       |Әлеуметтік көмек және әлеуметтік қамтамасыз ету       |
|        |салаларындағы өзге де қызметтер                       |        
|  213   |Қазақстан Республикасының Еңбек және халықты          |
|        |әлеуметтік қорғау министрлігі                         |
|    1   |Әкімшілік шығыстар                                    |
|       1|Орталық органның аппараты                             |Ұстауда 
|       2|Аумақтық органдардың аппараттары                      |Ұстауда  
|     6  |Өткен жылдардың міндеттемелерін орындау               |  
|      30|Семей сынақ ядролық полигонындағы ядролық сынақтардың |Ақшалай
|        |салдарынан зардап шеккен азаматтардың зейнетақыларына |төлемдер
|        |үстемеақылар                                          | 
|      31|Жұмыссыздық бойынша жәрдемақылар                      |Ақшалай 
|        |                                                      |төлемдер
|      33|Еңбекке уақытша жарамсыздық бойынша, жүктілігі және туу Ақшалай 
|        |бойынша баланың туылуына, жерлеуге берілетін          |төлемдер
|        |жәрдемақылар                                          |
|      34|ҰОС мүгедектері мен қатысқандарға және ЧАЭС-тегі апат |Ақшалай 
|        |салдарынан мүгедек болған адамдарға берілмеген        |төлемдер
|        |санаторлық-курорттық жолдамалардың өтемақысы, сондай-ақ 
|        |ЧАЭС-тегі апат салдарынан зардап шеккен адамдарды     |
|        |сауықтыруға арналған материалдық көмек                |
|    35  |Мүгедектер мен ардагерлерді оңалту                    |Мем.    
|        |                                                      |тапсырыс
|    36  |Жұмыспен қамту, әлеуметтік сақтандыру және еңбек      |Мем.    
|        |мәселелері бойынша зерттеулер және нормативтік        |тапсырыс
|        |құжаттар дайындау                                     |
|    40  |Жұмыспен қамту мен кедейліктің ақпараттық базасын құру|   
|        |және қолдау                                           |
|      31|Жұмыспен қамту мен кедейліктің ақпараттық базасын құру|Мем.    
|        |                                                      |тапсырыс
|    41  |Зейнетақылар мен жәрдемақылар төлеу жөніндегі         |
|        |қызметтерге ақы төлеу                                 |
|      30|Зейнетақы төлеу жөніндегі мемлекеттік орталықтың      |Мем.      
|        |қызметтеріне ақы төлеу                                |тапсырыс
|      31|Зейнетақылар мен жәрдемақыларды есепке алу, төлеу және|Мем.     
|        |жеткізу жөніндегі қызметтерге ақы төлеу               |тапсырыс
|    44  |Қазақстан Республикасы Үкіметінің шешімдері бойынша   |Ақшалай 
|        |таратылатын кәсіпорындар қызметкерлерінің денсаулығына|төлемдер 
|        |келтірілген зиянды өтеу жөніндегі міндеттемелерді     |
|        |орындау                                               |
|    48  |Зейнетақы жүйесін реформалауды техникалық қолдау      |  
|      80|Сыртқы заемдар есебінен жобаны іске асыру             |Инв.     
|        |                                                      |жобалар
|      81|Республикалық бюджеттен қоса қаржыландыру есебінен    |Инв.     
|        |жобаны іске асыру                                     |жобалар
|    50  |Халықты әлеуметтік қорғау жобасы                      |  
|      80|Сыртқы заемдар есебінен жобаны іске асыру             |Инв.     
|        |                                                      |жобалар
|    51  |Жергілікті органдарды жабдықтау                       |Іс-шаралар
|    79  |Лицензиарлардың функцияларын орындау                  |Іс-шаралар
|  605   |Қазақстан Республикасының Көші-қон және демография    |
|        |жөніндегі агенттігі                                   |
|    1   |Әкімшілік шығыстар                                    |
|       1|Орталық органның аппараты                             |Ұстауда 
|       2|Аумақтық органдардың аппараты                         |Ұстауда 
|    6   |Өткен жылдардың міндеттемелерін орындау               |
|      30|Репатрианттардың (оралмандардың) отбасыларына тұрғын  |Басқалар
|        |үй сатып алу                                          |
|    30  |Репатрианттарды (оралмандарды) тарихи отанына қоныс.  |  
|        |тандыру және оларды әлеуметтік қорғау                 |     
|      30|Көшіру іс-шаралары                                    |Іс-шаралар
|      31|Репатрианттарды (оралмандарды) бейімдеу орталығы      |Ұстауда 
|8       |Мәдениет, спорт және ақпараттық кеңістік              |
|  1     |Мәдениет саласындағы қызмет                           |
|  225   |Қазақстан Республикасының Білім және ғылым министрлігі|
|    41  |Республикалық деңгейде тарихи-мәдени құндылықтарды    |Субсидия.
|        |сақтау жөніндегі ұйымдарды субсидиялау                |лау
|  230   |Қазақстан Республикасының Мәдениет, ақпарат және      | 
|        |қоғамдық келісім министрлігі                          |
|    39  |Республикалық деңгейде театр-концерт ұйымдарын субси. |Субсидия.
|        |диялау                                                |лау
|    40  |Мәдениет саласындағы қолданбалы ғылыми зерттеулер     |Мем.     
|        |                                                      |тапсырыс
|    41  |Республикалық деңгейде тарихи-мәдени құндылықтарды    |
|        |сақтау                                                |
|      30|Республикалық деңгейде тарихи-мәдени құндылықтарды    |Субсидия.
|        |сақтау жөніндегі ұйымдарды субсидиялау                |лау
|      32|Алтын және қымбат бағалы металдар мұражайы            |Ұстауда 
|      33|Тарихи-мәдени құндылықтарды жөндеу-қайта жаңарту      |Мем.     
|        |жұмыстарын жүргізу                                    |тапсырыс
|      34|Қазақстан Республикасының Президенттік мәдениет       |Ұстауда  
|        |орталығы                                              |
|    46  |Әлеуметтік маңызды және мәдени іс-шаралар жүргізу     |  
|      30|Ұлттық мәдениет пен өнерді қолдау және дамыту         |Басқалар
|      31|Республикалық деңгейде ойын-сауық шараларын өткізу    |Іс-шаралар
|    50  |Тарихи-мәдени қорықтар мен мұражайларды ұстау         |   
|      30|Отырар мемлекеттік археологиялық қорығы               |Ұстауда 
|      32|Маңғыстау мемлекеттік тарихи-мәдени қорығы            |Ұстауда 
|      33|"Ұлытау" ұлттық тарихи-мәдени және табиғи қорығы      |Ұстауда 
|      34|"Әзірет Сұлтан" мемлекеттік тарихи-мәдени қорық-      |Ұстауда 
|        |мұражайы                                              |        
|      35|Абай атындағы мемлекеттік тарихи-мәдени және әдеби    |Ұстауда 
|        |мемориалдық қорық-мұражайы                            |
|      36|"Ежелгі тарих Тараз ескерткіші" мемлекеттік тарихи-   |Ұстауда 
|        |мәдени қорық-мұражайы                                 |
|    52  |Ұлттық фильмдерді шығару                              |Мем.
|        |                                                      |тапсырыс
|    56  |Мемлекет қайраткерлерін мәңгілік есте қалдыру         |Іс-шаралар
|2       |Спорт және туризм                                     |
|   613  |Қазақстан Республикасының Туризм және спорт жөніндегі |
|        |агенттігі                                             |   
|     1  |Әкімшілік шығыстар                                    |
|       1|Орталық органның аппараты                             |Ұстауда 
|    30  |Мемлекеттік сыйлықтар                                 |Ақшалай 
|        |                                                      |төлемдер
|    32  |Жоғары жетістікті спорт                               |Мем.     
|        |                                                      |тапсырыс
|    34  |Туристік қызмет жөніндегі іс-шаралар                  |Іс-шаралар
|    79  |Лицензиарлардың функцияларын орындау                  |Іс-шаралар
|3       |Ақпараттық кеңістік                                   |
|  101   |Қазақстан Республикасы Президентінің Әкімшілігі       |
|    15  |Мұрағат қорының, баспа басылымдарының сақталуын       |
|        |қамтамасыз ету және оларды республикалық деңгейде     |
|        |арнайы пайдалану                                      |
|      30|Қазақстан Республикасы Президентінің Мұрағаты         |Ұстауда   
|  225   |Қазақстан Республикасының Білім және ғылым министрлігі|   
|    24  |Республикалық деңгейде ақпараттық жалпыға жетімділігін|   
|        |қамтамасыз ету                                        |
|      35|Республикалық ғылыми-педагогикалық кітапхана          |Ұстауда 
|  230   |Қазақстан Республикасының Мәдениет, ақпарат қоғамдық  |
|        |келісім министрлігі                                   |
|    15  |Мұрағат қорының, баспа басылымдарының сақталуын қамта.|
|        |масыз ету және оларды республикалық деңгейде арнайы   |
|        |пайдалану                                             |
|      30|Мемлекеттік кітап палатасы                            |Ұстауда 
|      31|Орталық мемлекеттік мұрағат                           |Ұстауда 
|    24  |Республикалық деңгейде ақпараттық жалпыға жетімділігін|  
|        |қамтамасыз ету                                        |
|      30|Қазақстан Республикасының ұлттық кітапханасы          |Ұстауда 
|      32|Жамбыл атындағы мемлекеттік республикалық жасөспірім. |Ұстауда 
|        |дер кітапханасы                                       |
|      33|С.Бегалин атындағы мемлекеттік республикалық балалар  |Ұстауда 
|        |кітапханасы                                           |
|      34|Соқыр және нашар көретін азаматтарға арналған респуб. |Ұстауда 
|        |ликалық кітапхана                                     |
|    31  |Республикалық деңгейде газеттер мен журналдар арқылы  |Мем.    
|        |мемлекеттік ақпараттық саясатты жүргізу               |тапсырыс
|    32  |Республикалық деңгейде телерадио хабарлары арқылы     | 
|        |мемлекеттік ақпараттық саясатты жүргізу               |
|      31|Транспондер жалдау                                    |Мем.
|        |                                                      |тапсырыс
|      32|"Қазақстанның теледидары мен радиосы" республикалық   |Мем.
|        |корпорациясы арқылы мемлекеттік ақпараттық саясатты   |тапсырыс
|        |жүргізу                                               | 
|      33|"Хабар" агенттігі арқылы мемлекеттік ақпараттық       |Мем.      
|        |саясатты жүргізу                                      |тапсырыс
|      34|Қазақстан Республикасы Президентінің телерадиокешені  |Мем. 
|        |арқылы мемлекеттік ақпараттық саясатты жүргізу        |тапсырыс
|      35|ТМД елдерімен іскерлік ынтымақтастық шеңберінде       |Мем.
|        |мемлекеттік ақпараттық саясатты жүргізу               |тапсырыс
|    33  |Әдебиеттің әлеуметтік-маңызды түрлері бойынша баспа   |Мем.
|        |бағдарламаларын қалыптастыру                          |тапсырыс
|    37  |"Қазақстан-2030" стратегиясын насихаттау жөнінде      |Іс-шаралар
|        |конференциялар, семинарлар мен кеңестер ұйымдастыру   | 
|   612  |Қазақстан Республикасының Денсаулық сақтау ісі        | 
|        |жөніндегі агенттігі                                   |
|    24  |Республикалық деңгейде ақпараттың жалпыға жетімділігін| 
|        |қамтамасыз ету                                        |
|      36|Республикалық ғылыми-медициналық кітапхана            |Ұстауда 
|    41  |Республикалық деңгейде тарихи-мәдени құндылықтарды    |Субсидия.
|        |сақтау жөніндегі ұйымдарды субсидиялау                |лау
| 9      |Мәдениетті, спортты және ақпараттық кеңістікті        |  
|        |ұйымдастыру жөніндегі өзге де қызметтер               |
|  230   |Қазақстан Республикасының Мәдениет, ақпарат және      |  
|        |қоғамдық келісім министрлігі                          |
|    1   |Әкімшілік шығыстар                                    |  
|       1|Орталық органның аппараты                             |Ұстауда 
|       2|Аумақтық органдардың аппараттары                      |Ұстауда 
|    35  |Жастар саясатын жүргізу                               |   
|      30|Жастар саясаты жөніндегі шараларды ұйымдастыру        |Іс-шаралар
|      31|Жастардың мәдени демалысын ұйымдастыру                |Мем.     
|        |                                                      |тапсырыс
|    38  |Мемлекеттік тілді және басқа тілдерді дамыту          |Іс-шаралар
|    53  |Мемлекеттік сыйлықтар мен стипендиялар                |Ақшалай 
|        |                                                      |төлемдер
|9       |Отын-энергетика кешені және жер қойнауын пайдалану    |
| 1      |Отын және энергетика                                  |
|   231  |Қазақстан Республикасының Энергетика және минералдық  |
|        |ресурстар министрлігі                                 |
|    30  |Энергетика және мұнай өндіру саласындағы, қолданбалы  |
|        |ғылыми зерттеулер                                     |
|      30|Электр және жылу энергияларын өндіру, беру және бөлу  |Мем.
|        |жөніндегі қондырғыларды пайдаланудың сенімділігі мен  |тапсырыс
|        |қауіпсіздігі жөніндегі аварияға қарсы пайдалану және  |
|        |әдістемелік нұсқаулар шығару                          |
|      31|2010 жылға дейінгі кезеңге арналған отын-энергетикалық|Мем.
|        |балансын әзірлеу                                      |тапсырыс
|      33|Электр энергетикасы саласындағы нормативтік-техникалық|Мем.
|        |құжаттаманы қайта қарау және әзірлеу                  |тапсырыс  
|      34|Мұнай шығару саласындағы қолданбалы ғылыми зерттеулер |Мем.
|        |                                                      |тапсырыс
|2       |Жер қойнауын пайдалану                                |
|   231  |Қазақстан Республикасының Энергетика және минералдық  |
|        |ресурстар министрлігі                                 |
|     42 |Жер қойнауын пайдалану саласындағы лицензиялық және   |Мем.    
|        |келісім-шарттық ережелерін орындау мониторингінің     |тапсырыс
|        |ақпараттық-коммуникациялық жүйесі                     |
|     43 |Инвестициялық бағдарламалар конкурсын өткізу          |Іс-шаралар
|     45 |Геологиялық ақпараттарды қалыптастыру                 |
|      30|Республикалық геологиялық ақпарат орталығы            |Ұстауда
|     46 |Мемлекеттік геологиялық зерделеу                      |
|      30|Аймақтық және геологиялық түсіру жұмыстары            |Мем.
|        |                                                      |тапсырыс
|      32|Жер қойнауын пайдалану геологиясы саласындағы қолдан. |Мем.
|        |балы ғылыми зерттеулер                                |тапсырыс
|    47  |Жер қойнауы мен жер қойнауын пайдалану мониторингі    |  
|      30|Минералдық шикізат базасы мен жер қойнауын пайдалану  |Мем.     
|        |мониторингі                                           |тапсырыс
|      31|Жер асты суларының және қауіпті экзогендік процестердің Мем.   
|        |мониторингін жүргізу                                  |тапсырыс
|      32|Жер қойнауы және жер қойнауын пайдаланушылар туралы   |Мем.    
|        |ақпараттық базаны жасау және автоматтандыру           |тапсырыс
|    65  |Астана қаласын сумен жабдықтаудың қосымша көздерін    |Мем.     
|        |іздестіру жөніндегі іздестіру барлау жұмыстары        |тапсырыс
|9       |Отын-энергетика кешені және жер қойнауын пайдалану    |
|        |саласындағы өзге де қызметтер                         |
|   231  |Қазақстан Республикасының Энергетика және минералдық  |
|        |ресурстар министрлігі                                 |
|    1   |Әкімшілік шығыстар                                    |  
|       1|Орталық органның аппараты                             |Ұстауда 
|       2|Аумақтық органдардың аппараттары                      |Ұстауда 
|      30|"Байқоңыр" ғарыш айлағындағы арнайы өкілдіктің        |Ұстауда 
|        |аппараты                                              |
|    32  |Қарағанды көмір бассейнінің шахталарын жабу           |Мем.     
|        |                                                      |тапсырыс
|    37  |Уран кеніштерін консервациялау және жою, техногендік  |Мем.
|        |қалдықтарды көму                                      |тапсырыс
|    41  |Технологиялық сипаттағы қолданбалы ғылыми зерттеулер  |Мем.
|        |                                                      |тапсырыс
|    79  |Лицензиарлардың функцияларын орындау                  |Іс-шаралар
|10      |Ауыл, су, орман, балық шаруашылығы және қоршаған      |
|        |ортаны қорғау                                         |
| 1      |Ауыл шаруашылығы                                      |
|   212  |Қазақстан Республикасының Ауыл шаруашылығы министрлігі|
|    30  |Ауыл шаруашылығы саласындағы қолданбалы ғылыми        |Мем.     
|        |зерттеулер                                            |тапсырыс
|    31  |Республикалық деңгейдегі малдәрігерлік қызмет к
өрсету |
|      30|Мал мен құстың ерекше қауіпті аурулары жөніндегі      |Ұстауда 
|        |Оңтүстік-Шығыс аймақтық мамандандырылған малдәрігерлік|
|        |зертхана                                              |
|    32  |Суармалы жерлердің мелиорациялық жай-күйін бағалау    |
|      30|Жетісу гидрогеология мелиоративтік экспедициясы       |Ұстауда 
|      31|Суармалы жерлердің мелиорациялық жағдайын бағалау     |Мем.     
|        |                                                      |тапсырыс
|    33  |Өсімдіктерді қорғау                                   | 
|      30|Ауылшаруашылық дақылдарының ерекше қауіпті зиянкестері|Мем.    
|        |мен ауруларын анықтау мониторингі                     |тапсырыс
|      31|Өсімдіктерді жаппай зиянкестерден және аурулардан қор.|Мем.    
|        |ғау                                                   |тапсырыс
|    34  |Мал ауруларының диагностикасы                         |  
|      30|Республикалық мал-дәрігерлік зертхана                 |Ұстауда 
|      31|Жануарлар ауруларының диагностикасы                   |Мем.     
|        |                                                      |тапсырыс
|    35  |Эпизоотияға қарсы шаралар                             |Мем.     
|        |                                                      |тапсырыс  
|    36  |Фермерлік шаруашылықтарды қайта құрылымдау            | 
|      80|Сыртқы заемдар есебінен жобаны іске асыру             |Инв.  
|        |                                                      |жобалар
|      81|Республикалық бюджеттен қоса қаржыландыру есебінен    |Инв.     
|        |жобаны іске асыру                                     |жобалар
|    37  |Тұқымдық және отырғызу материалдарының сорттық және   |Мем.    
|        |себу сапаларын анықтау                                |тапсырыс
|    38  |Элиталық тұқым өсіру және асыл тұқымдандыру ісін      |Субсидия.
|        |сақтау және дамыту                                    |лау
|    40  |Агронесиелендіру корпорациясын құру                   |Басқалар
|    43  |Астықтың мемлекеттік азықтық резервін жаңарту үшін    |Мем.    
|        |сатып алуды қамтамасыз ету                            |тапсырыс
|    47  |Мемлекеттік резервтегі астықты сақтау                 |Мем.
|        |                                                      |тапсырыс
|    48  |Ауылшаруашылық дақылдарын тұқымдық сынау              |
|      30|Ауыл шаруашылығы дақылдарын тұқымдық сынау жөніндегі  |Ұстауда 
|        |мемлекеттік комиссия және облыстық инспектуралар      |
|    49  |Карантинге жататын өнімдерді зертханалық              | 
|        |фитосанитариялық талдау                               |
|      30|Республикалық карантин лабораториясы                  |Ұстауда 
|    50  |Карантинге жататын импорттық материалдарды            |
|        |интродукциялық-карантиндік бақылау                    |
|      30|Республикалық интродукциялық-карантиндік лаборатория  |Ұстауда  
|    54  |Жер суландыру және дренаж жүйелерін жетілдіру         |
|      80|Сыртқы заемдар есебінен жобаны іске асыру             |Инв.     
|        |                                                      |жобалар
|      81|Республикалық бюджеттен қоса қаржыландыру есебінен    |Инв.     
|        |жобаны іске асыру                                     |жобалар
|    57  |Ауылшаруашылық кәсіпорындарын жекешелендіруден кейінгі|  
|        |қолдау жөніндегі пилоттық жоба                        |
|      80|Сыртқы заемдар есебінен жобаны іске асыру             |Инв.     
|        |                                                      |жобалар
|      81|Республикалық бюджеттен қоса қаржыландыру есебінен    |Инв.     
|        |жобаны іске асыру                                     |жобалар
|    66  |Ауыл шаруашылығы жануарлары мен құстарының туберкулез |Мем.     
|        |және бруцеллез ауруларымен күрес                      |тапсырыс
|    67  |Жануарлар мен құстардың қауіпті жұқпалы ауруларының   |Мем.     
|        |ошақтарын жою                                         |тапсырыс
|    68  |Аса қауіпті карантиндік зиянкестер мен арамшөптердің  |Мем.     
|        |ошақтарын жою                                         |тапсырыс
|  614   |Қазақстан Республикасының Жер ресурстарын басқару     |  
|        |жөніндегі агенттігі                                   |
|     1  |Әкімшілік шығыстар                                    |  
|       1|Орталық органның аппараты                             |Ұстауда 
|       2|Аумақтық органдардың аппараттары                      |Ұстауда 
|    30  |Жер ресурстарын басқару саласындағы қолданбалы ғылыми |Мем.     
|        |зерттеулер                                            |тапсырыс
|    36  |Жерге орналастыру жөніндегі шаралар                   |Мем.     
|        |                                                      |тапсырыс
|  694   |Қазақстан Республикасы Президентінің Іс басқармасы    |
|    44  |Асыл тұқымдандыру ісін сақтау және дамыту             |Субсидия.
|        |                                                      |лау
|2       |Су шаруашылығы                                        | 
|  212   |Қазақстан Республикасының Ауыл шаруашылығы министрлігі| 
|    55  |Су ресурстарын басқаруды жетілдіру және жерді         | 
|        |қалпына келтіру                                       |
|      80|Сыртқы заемдар есебінен жобаны іске асыру             |Инв.     
|        |                                                      |жобалар
|      81|Республикалық бюджеттен қоса қаржыландыру есебінен    |Инв.    
|        |жобаны іске асыру                                     |жобалар
|  218   |Қазақстан Республикасының Табиғи ресурстар және       | 
|        |қоршаған ортаны қорғау министрлігі                    |
|    31  |Сырдария өзенінің арналарын реттеу жобасы және Арал   | 
|        |теңізінің солтүстік бөлігін сақтау                    |
|      80|Сыртқы заемдар есебінен жобаны іске асыру             |Инв.     
|        |                                                      |жобалар 
|      81|Республикалық бюджеттен қоса қаржыландыру есебінен    |Инв.    
|        |жобаны іске асыру                                     |жобалар
|    37  |Арал теңізі аймағының елді мекенін сумен жабдықтау    |  
|        |және оның санитариясы жобасы                          |
|      80|Сыртқы заемдар есебінен жобаны іске асыру             |Инв.     
|        |                                                      |жобалар
|    53  |"Қызылорда облысының Қазалыны/Жаңа Қазалыны сумен     |  
|        |жабдықтау" пилоттық жобасы                            |
|      28|Сыртқы гранттардың қаражаты есебінен жобаны іске асыру|Гранттар  
|      29|Грантты бірлесіп қаржыландыру есебінен жобаны іске    |Гранттар
|        |асыру                                                 |
|    59  |Республикалық маңызы бар су шаруашылығы объектілерін  | 
|        |пайдалану, суағарларды салу және қайта жаңарту        |
|      30|Су шаруашылығы объектілерін пайдалану                 |Мем.    
|        |                                                      |тапсырыс
|      31|Суағарларды салу және қайта жаңарту                   |Мем.     
|        |                                                      |тапсырыс
|    62  |Қарағанды, Теміртау, Көкшетау қалалары су арналарының |   
|        |жұмыстарын жақсарту                                   |    
|      28|Сыртқы гранттардың қаражаты есебінен жобаны іске асыру|Гранттар  
|    63  |Су ресурстарын қорғау және тиімді пайдалану           |    
|      30|Су ресурстары саласындағы қолданбалы ғылыми зерттеулер|Мем.     
|        |                                                      |тапсырыс
|    64  |"Ауыз су" мемлекеттік бағдарламасын іске асыру        |Мем.    
|        |                                                      |тапсырыс
|    74  |Нұра мен Есіл өзендері бассейнінің су қорларын басқару|
|        |жүйесін әзірлеу                                       |
|      28|Сыртқы гранттардың қаражаты есебінен жобаны іске асыру|Гранттар  
| 3      |Орман шаруашылығы                                     |
|  218   |Қазақстан Республикасының Табиғи ресурстар және       |
|        |қоршаған ортаны қорғау министрлігі                    |
|    46  |Ормандарды қорғау және көбейту                        |
|      30|Қазақ мемлекеттік республикалық орман тұқымдары       |Ұстауда 
|        |мекемелері                                            |
|      31|Ормандарды және жануарлар әлемін қорғау мекемелері    |Ұстауда 
|      33|Орманды қалпына келтіру және қорғаныш орманын өсіру   |Мем.     
|        |                                                      |тапсырыс
|      34|Орманды әуеде қорғау                                  |Мем.     
|        |                                                      |тапсырыс
|      35|Орманды орналастыру және орман шаруашылығын жобалау   |Мем.     
|        |                                                      |тапсырыс
|      36|Ағаш-бұта тұқымдарын селекциялау және сынақтан өткізу |Мем.     
|        |                                                      |тапсырыс
|      37|Ормандар мен биоресурстардың мемлекеттік есебі және   |Мем.     
|        |кадастры                                              |тапсырыс
|      38|Орман және биоресурстар саласындағы қолданбалы ғылыми |Мем.    
|        |зерттеулер                                            |тапсырыс
|  694   |Қазақстан Республикасы Президентінің Іс басқармасы    |   
|    37  |Ормандарды және жануарлар әлемін сақтау, қорғау және  | 
|        |молайту                                               |
|      30|"Бурабай" мемлекеттік ұлттық табиғи паркі             |Ұстауда   
| 4      |Балық шаруашылығы                                     |  
|  218   |Қазақстан Республикасының Табиғи ресурстар және       |  
|        |қоршаған ортаны қорғау министрлігі                    |
|    47  |Биоресурстарды қорғау және молайту                    |  
|      30|Балық қорларын (балық шабақтарын) молайту             |Мем.     
|        |                                                      |тапсырыс
|    50  |Балық қорларын қорғау және балық аулауды реттеу       |
|      30|Биоресурстарды қорғау жөніндегі Балқаш аймақтық меке. |Ұстауда 
|        |месі                                                  |
|      32|Биоресурстарды қорғау жөніндегі Солтүстік Каспий ай.  |Ұстауда 
|        |мақтық мекемесі                                       |
|5       |Қоршаған ортаны қорғау                                | 
|  218   |Қазақстан Республикасының Табиғи ресурстар және       | 
|        |қоршаған ортаны қорғау министрлігі                    |
|    32  |"Табиғи ресурстардың мемлекеттік кадастрлары" дерек.  |Мем.
|        |терінің автоматтандырылған ақпараттық базасын жасау   |тапсырыс  
|    45  |Ерекше қорғалатын табиғи аумақтарды ұстау             |
|      45|Ерекше қорғалатын табиғи аумақтар                     |Ұстауда  
|    54  |Мырғалымсай сарқынды су экологиялық қатерін тежеу     |Мем.     
|        |                                                      |тапсырыс
|    57  |Республикалық деңгейде табиғат қорғау объектілерін    |Мем.     
|        |салуға және қайта құруға қатысу                       |тапсырыс
|    58  |Экологиялық мониторинг жүргізу және қоршаған ортаны   |  
|        |қорғау                                                |
|      30|Мемлекеттік экологиялық сараптама, мониторинг және    |Мем.     
|        |экологиялық насихат жүргізу                           |тапсырыс
|      31|Қоршаған ортаны қорғау саласындағы қолданбалы ғылыми  |Мем.     
|        |зерттеулер                                            |тапсырыс
|      32|Қоршаған ортаны қорғау жөніндегі шұғыл шаралар        |Іс-шаралар
|    61  |Киіктің кәсіптік санын қалпына келтіру                |Мем.     
|        |                                                      |тапсырыс
|    68  |Балқаш өзенінің экологиялық жағдайын жақсарту         |Мем.     
|        |                                                      |тапсырыс
|    69  |"Батыс Тянь-Шань биоайрықшалығын сақтау" трансшекаралық|
|        |жобасы                                                |
|      28|Сыртқы гранттардың қаражаты есебінен жобаны іске асыру|Гранттар  
|      29|Грантты бірлесіп қаржыландыру есебінен жобаны іске    |Гранттар
|        |асыру                                                 |
|    70  |"Химпром" АҚ-ның сынаппен ластану ошағын жою жөніндегі|
|        |жобасы                                                |
|      80|Сыртқы заемдар есебінен жобаны іске асыру             |Инв.     
|        |                                                      |жобалар
|    72  |Нұра мен Есіл өзендері бассейнінің қоршаған ортасын   |
|        |оңалту және басқару                                   |     
|      28|Сыртқы гранттардың қаражаты есебінен жобаны іске асыру|Гранттар  
|      29|Грантты бірлесіп қаржыландыру есебінен жобаны іске    |Гранттар
|        |асыру                                                 |
|9       |Ауыл, су, орман, балық шаруашылығы және қоршаған орта.| 
|        |ны қорғау саласындағы өзге де қызметтер               |
|  212   |Қазақстан Республикасының Ауыл шаруашылығы министрлігі|
|    1   |Әкімшілік шығыстар                                    |
|       1|Орталық органның аппараты                             |Ұстауда 
|       2|Аумақтық органдардың аппараттары                      |Ұстауда 
|    78  |Мемлекеттік органдарды ақпараттандыру жөніндегі       |Мем.     
|        |бағдарламаны іске асыру                               |тапсырыс
|    79  |Лицензиарлардың функцияларын орындау                  |Іс-шаралар
|  218   |Қазақстан Республикасының Табиғи ресурстар және қорша.|  
|        |ған ортаны қорғау министрлігі                         |
|    1   |Әкімшілік шығыстар                                    |  
|       1|Орталық органның аппараты                             |Ұстауда 
|       2|Аумақтық органдардың аппараттары                      |Ұстауда 
|  614   |Қазақстан Республикасының Жер ресурстарын             |   
|        |басқару жөніндегі агенттігі                           |
|    43  |Топографиялық-геодезиялық және картографиялық         |Мем.    
|        |өнімдермен қамтамасыз ету және оларды сақтау          |тапсырыс
|11      |Өнеркәсіп және құрылыс                                | 
|  1     |Өнеркәсіп                                             | 
|  214   |Қазақстан Республикасының Экономика және сауда        |
|        |министрлігі                                           |
|    44  |Ұзақ мерзімге арналған Қазақстан Республикасының      |Мем.
|        |қорғаныс өнеркәсібін дамытудың және конверсиялаудың   |тапсырыс
|        |мемлекеттік бағдарламасы                              |
|    51  |Машина жасау кешенін дамыту бағдарламасы              |Мем.     
|        |                                                      |тапсырыс
| 2      |Құрылыс                                               |
|  214   |Қазақстан Республикасының Экономика және сауда        |
|        |министрлігі                                           |
|      32|Құрылыс саласындағы қолданбалы ғылыми зерттеулер      |Мем.     
|        |                                                      |тапсырыс
|      33|Республикалық деңгейде жобалау-іздестіру, конструк.   |Мем.
|        |торлық және технологиялық жұмыстар                    |тапсырыс
|      36|Құрылыс саласындағы халықаралық, аймақтық және ұлттық |Мем.
|        |стандарттарды әзірлеу және сатып алу                  |тапсырыс
|  694   |Қазақстан Республикасы Президентінің Іс басқармасы    |
|    33  |Астана қаласындағы бірінші кезектегі объектілердің    |Мем.     
|        |құрылысы                                              |тапсырыс
|9       |Өнеркәсіп және құрылыс саласындағы өзге де қызметтер  |
|  214   |Қазақстан Республикасының Экономика және сауда        |
|        |министрлігі                                           |
|    30  |Жұмылдыру дайындығы                                   |Мем.
|        |                                                      |тапсырыс
|    40  |Микрография саласындағы ғылыми зерттеулер             |
|      30|Микрография институты                                 |Ұстауда
|    41  |Технологиялық сипаттағы қолданбалы ғылыми зерттеулер  |Мем.
|        |                                                      |тапсырыс
|  225   |Қазақстан Республикасының Білім және ғылым министрлігі|
|    40  |Сейсмологиялық ақпарат мониторингі                    |
|      30|Сейсмологиялық тәжірибелік-әдістемелік экспедиция     |Ұстауда
|12      |Көлік және байланыс                                   |
|  1     |Автомобиль көлігі                                     |
|  215   |Қазақстан Республикасының Көлік және коммуникациялар  |
|        |министрлігі                                           |
|      34|Республикалық деңгейде жол жүйесін пайдалану          | 
|      12|Автомобиль жолдарының жұмыс істеуін қамтамасыз ету    |Мем.     
|        |                                                      |тапсырыс
|      32|Атырау-Астрахань автожолының учаскесін ұстау және     |Мем.     
|        |жөндеу                                                |тапсырыс
|    36  |Республикалық маңызы бар автомобиль жолдарының құрылы.| 
|        |сы және қайта жаңарту                                 |
|      31|Оңтүстік Қазақстан облысындағы Қызыләскер-Киров       |Мем.     
|        |автомобиль жолының құрылысы                           |тапсырыс
|      32|Орал қаласы ауданында Орал өзені арқылы өтетін көпір  |Мем.     
|        |құрылысы                                              |тапсырыс
|      34|Астана қаласының солтүстік айналма жолының құрылысы   |Мем.     
|        |                                                      |тапсырыс
|      35|Астана-Бурабай автомобиль жолының учаскесін қайта     |Мем.     
|        |жаңарту                                               |тапсырыс
|      37|Ақтау-Атырау автомобиль жолдарын қайта жаңарту        |Мем.     
|        |                                                      |тапсырыс
|      39|Көктоғай кентіне кіре-беріс Сороковая-Павловка        |Мем.      
|        |станциясы автомобиль жолының учаскесін қайта жаңарту  |тапсырыс
|      40|Лениногорск-Алтай республикасы шекарасы автомобиль    |Мем.      
|        |жолын салу                                            |тапсырыс
|    39  |Гүлшат-Ақшатау учаскесінде Алматы-Бурабай автомобиль  | 
|        |жолын жақсарту                                        |
|      80|Сыртқы заемдар есебінен жобаны іске асыру             |Инв.     
|        |                                                      |жобалар
|      81|Республикалық бюджеттен қоса қаржыландыру есебінен    |Инв.    
|        |жобаны іске асыру                                     |жобалар
|    40  |Алматы-Гүлшат және Ақшатау-Қарағанды учаскелерінде    | 
|        |Алматы-Қарағанды-Астана-Бурабай автомобиль жолын      |
|        |қайта жаңарту                                         |
|      80|Сыртқы заемдар есебінен жобаны іске асыру             |Инв.     
|        |                                                      |жобалар
|      81|Республикалық бюджеттен қоса қаржыландыру есебінен    |Инв.     
|        |жобаны іске асыру                                     |жобалар
|    49  |Қарағанды-Астана (Истисна) учаскесіндегі Алматы-      | 
|        |Қарағанды-Астана-Бурабай автомобиль жолын қайта       | 
|        |жаңарту жобасы                                        |
|      80|Сыртқы заемдар есебінен жобаны іске асыру             |Инв.     
|        |                                                      |жобалар
|      81|Республикалық бюджеттен қоса қаржыландыру есебінен    |Инв.     
|        |жобаны іске асыру                                     |жобалар
|    52  |Батыс Қазақстанның автомобиль жолдарын қайта жаңарту  |  
|        |жобасы                                                |
|      80|Сыртқы заемдар есебінен жобаны іске асыру             |Инв.     
|        |                                                      |жобалар
|      81|Республикалық бюджеттен қоса қаржыландыру есебінен    |Инв.     
|        |жобаны іске асыру                                     |жобалар
|    53  |Алматы-Георгиевка автомобиль жолдарын қайта жаңарту   |
|        |жобасы                                                |
|      80|Сыртқы заемдар есебінен жобаны іске асыру             |Инв.     
|        |                                                      |жобалар
|      81|Республикалық бюджеттен қоса қаржыландыру есебінен    |Инв.     
|        |жобаны іске асыру                                     |жобалар
|2       |Байланыс жүйесі                                       |  
|  215   |Қазақстан Республикасының Көлік және коммуникациялар  |  
|        |министрлігі                                           |
|    44  |Радиожиілік спектрі мен радиоэлектрондық құралдардың  |Мем.
|        |мониторингі жүйесін құру                              |тапсырыс
|   611  |Қазақстан Республикасының Мемлекеттік құпияларды      |  
|        |қорғау жөніндегі агенттігі                            |
|    32  |Арнайы байланыспен қамтамасыз ету                     |
|      30|Фельдъегерлік қызмет                                  |Ұстауда 
|3       |Су көлігі                                             | 
|   215  |Қазақстан Республикасының Көлік және коммуникациялар  |
|        |министрлігі                                           |
|    32  |Кеме қатынасы мен теңізде жүзу қауіпсіздігін          |Мем.     
|        |қамтамасыз ету                                        |тапсырыс
|    33  |Су жолдарын кеме жүретін жағдайда қамтамасыз ету және |Мем.     
|        |шлюздерді ұстау                                       |тапсырыс
|4       |Әуе көлігі                                            | 
|   215  |Қазақстан Республикасының Көлік және коммуникациялар  | 
|        |министрлігі                                           |
|    35  |Азаматтық авиацияға арналған әуе кемелерінің, әуе     |Мем.    
|        |жолдарының және аэродромдардың мемлекеттік тізілімін  |тапсырыс
|        |жүргізу жөніндегі құжаттарды дайындау                 |
|    37  |Астана қаласындағы халықаралық әуежай құрылысы        | 
|      80|Сыртқы заемдар есебінен жобаны іске асыру             |Инв.     
|        |                                                      |жобалар
|      81|Республикалық бюджеттен қоса қаржыландыру есебінен    |Инв.     
|        |жобаны іске асыру                                     |жобалар
|9       |Көлік және байланыс саласындағы өзге де қызметтер     | 
|   215  |Қазақстан Республикасының Көлік және коммуникациялар  | 
|        |министрлігі                                           |
|     1  |Әкімшілік шығыстар                                    |
|       1|Орталық органның аппараты                             |Ұстауда 
|       2|Аумақтық органдардың аппараттары                      |Ұстауда 
|     6  |Өткен жылдардың міндеттемелерін орындау               |  
|      30|Таратылған Жол қорының кредиторлық берешегі           |Басқалар  
|    42  |Көліктік бақылау бекеттерін техникалық жарақтандыру   |Мем. 
|        |және жайластыру                                       |тапсырыс
|    79  |Лицензиарлардың функцияларын орындау                  |Іс-шаралар
|13      |Басқалар                                              |
|  1     |Экономикалық қызметтерді реттеу                       |
|  214   |Қазақстан Республикасының Экономика және сауда        |
|        |министрлігі                                           |
|    31  |Стандарттау, сертификаттау, метрология және сапа      |
|        |жүйелері саласындағы қолданбалы ғылыми зерттеулер     |
|      30|Сапа саласындағы қолданбалы ғылыми зерттеулер         |Мем.
|        |                                                      |тапсырыс
|      31|Азаматтық және қызметтік қарулардың және олардың      |Мем.
|        |оқтарының мемлекеттік кадастрын әзірлеу, жүргізу және |тапсырыс
|        |басып шығару                                          | 
|      33|Бүкіләлемдік Сауда ұйымымен өзара іс-қимыл жөніндегі  |Мем.
|        |ақпараттық орталық құру                               |тапсырыс
|     34 |Метрология мен сертификаттау саласындағы халықаралық, |Мем.
|        |аймақтық және ұлттық стандарттарды әзірлеу және сатып |тапсырыс  
|        |алу                                                   |
|     35 |Республиканың нақты шамалар өлшемдерінің ұлттық эта.  |Мем.
|        |лондық базасын қолдау және жасау                      |тапсырыс 
|     48 |Қазақстан Республикасы өнімдерінің каталогтарын жасау |Мем.
|        |және жүргізу                                          |тапсырыс  
|     49 |Уақыт пен жиілік мемлекеттік қызметін құру және       |Мем.
|        |ғылыми-техникалық қолдау                              |тапсырыс  
|2       |Ауа-райын болжау қызметі                              |       
|  218   |Қазақстан Республикасының Табиғи ресурстар және       |
|        |қоршаған ортаны қорғау министрлігі                    |
|    39  |Гидрометеорологиялық мониторингті жүргізу             |Мем.    
|        |                                                      |тапсырыс
|    42  |Гидрометеорологиялық байқау қызметтерін техникалық    |Мем.     
|        |жағынан қайта жарақтандыру                            |тапсырыс
|3       |Кәсіпкерлік қызметті қолдау және бәсекелестікті қорғау|  
|  615   |Қазақстан Республикасының Табиғи монополияларды       |  
|        |реттеу, бәсекелестікті қорғау және шағын бизнесті     |
|        |қолдау жөніндегі агенттігі                            |
|     1  |Әкімшілік шығыстар                                    |  
|       1|Орталық органның аппараты                             |Ұстауда 
|       2|Аумақтық органдардың аппараттары                      |Ұстауда  
|     30 |Шағын бизнесті дамыту мен қолдаудың мемлекеттік       |Іс-шаралар
|        |бағдарламасы                                          |
|9       |Өзге де                                               | 
|  204   |Қазақстан Республикасының Сыртқы істер министрлігі    | 
|     41 |Шетелдік іссапарлар                                   |Іс-шаралар
|     42 |Өкілдік шығыстар                                      |Іс-шаралар
|  215   |Қазақстан Республикасының Көлік және коммуникациялар  |   
|        |министрлігі                                           |
|     47 |Бірыңғай ақпараттық кеңістікті қалыптастыру және      |Мем.     
|        |дамыту                                                |тапсырыс
|  217   |Қазақстан Республикасының Қаржы министрлігі           | 
|     43 |Сыртқы гранттарға қызмет көрсету                      |Басқалар
|     46 |Табиғи және техногендік сипаттағы төтенше жағдайларды |Басқалар
|        |жоюға және өзге де күтпеген шығыстарға арналған       |
|        |Қазақстан Республикасы Үкіметінің резерві             |
|     60 |Әскери қызметшілер мен құқық қорғау органдарының      |Басқалар
|        |қызметкерлеріне еңбекақы төлеудің жаңа жүйесін енгізу |
|  502   |Қазақстан Республикасының Бас Прокуратурасы           | 
|     45 |Қазақстан Республикасы Үкіметінің, орталық мемлекеттік|Басқалар 
|        |органдардың және олардың аумақтық бөлімшелерінің      |
|        |соттардың шешімдері бойынша міндеттемелерін өтеуге    |
|        |арналған резерві                                      |
|  617   |Қазақстан Республикасының Мемлекеттік материалдық     |
|        |резервтер жөніндегі агенттігі                         |
|    1   |Әкімшілік шығыстар                                    |
|      1 |Орталық органның аппараты                             |Ұстауда
|    30  |Мемлекеттік резервті қалыптастыру және сақтау         |
|      30|Мемлекеттік резервті сақтау                           |Мем.
|        |                                                      |тапсырыс
|      31|Жұмылдыру резервін қалыптастыру                       |Мем.
|        |                                                      |тапсырыс
|14      |Борышқа қызмет көрсету                                |
|  1     |Борышқа қызмет көрсету                                |
|  217   |Қазақстан Республикасының Қаржы министрлігі           |
|     42 |Үкіметтік борышқа қызмет көрсету                      |
|      11|Заемдар бойынша сыйақыларды (мүдделерді) төлеу        |Басқалар
|      30|Заемдарды орналастырғаны үшін комиссиялық төлемдер    |Басқалар
|15      |Ресми трансферттер                                    |
|  1     |Ресми трансферттер                                    |
|  111   |Ақмола облысының әкімі                                |
|    18  |Республикалық бюджеттен алынатын трансферттер         |
|      94|Субвенциялар                                          |Басқалар
|  113   |Алматы облысының әкімі                                | 
|    18  |Республикалық бюджеттен алынатын трансферттер         | 
|      94|Субвенциялар                                          |Басқалар
|  115   |Шығыс Қазақстан облысының әкімі                       | 
|    18  |Республикалық бюджеттен алынатын трансферттер         | 
|      30|Сыртқы заемдар есебінен Семей қаласындағы Ертіс       |Инв.
|        |өзені арқылы өтетін көпірдің құрылысы                 |жобалар
|      31|Республикалық бюджеттен қоса қаржыландыру есебінен    |Инв.     
|        |Семей қаласындағы Ертіс өзені арқылы өтетін көпір салу|жобалар
|  116   |Жамбыл облысының әкімі                                | 
|    18  |Республикалық бюджеттен алынатын трансферттер         | 
|      94|Субвенциялар                                          |Басқалар
|  119   |Қарағанды облысының әкімі                             |  
|    18  |Республикалық бюджеттен алынатын трансферттер         |  
|      30|Приозерск қаласының инфрақұрылымын қолдау             |Басқалар
|  120   |Қызылорда облысының әкімі                             | 
|    18  |Республикалық бюджеттен алынатын трансферттер         |
|      30|Қызылорда облысының әлеуметтік инфрақұрылымын дамыту  |Басқалар
|      94|Субвенциялар                                          |Басқалар
|  125   |Солтүстік Қазақстан облысының әкімі                   | 
|    18  |Республикалық бюджеттен алынатын трансферттер         | 
|      94|Субвенциялар                                          |Басқалар
|  129   |Оңтүстік Қазақстан облысының әкімі                    |
|    18  |Республикалық бюджеттен алынатын трансферттер         |
|      32|Сарыағаш қаласында суағар салу                        |Басқалар
|      94|Субвенциялар                                          |Басқалар
|  131   |Астана қаласының әкімі                                | 
|    18  |Республикалық бюджеттен алынатын трансферттер         | 
|      34|Вячеслав су қоймасынан бастап Астана қаласына дейін   |Басқалар
|        |суағардың үшінші желісін салу                         |     
|      35|"Қ. Сәтпаев" атындағы Ертіс-Қарағанды каналынан бастап|Басқалар
|        |Есіл өзеніне дейін суағар салу                        |
|      36|Мемлекеттік қызметшілер үшін Астана қаласында тұрғын  |Басқалар
|        |үй салу                                               |  
__________________________________________________________________________
__________________________________________________________________________
|    1   |                         2                            |    3
|________|______________________________________________________|_________
|        |V. Несиелендіру                                       |
|1       |Жалпы сип
аттағы мемлекеттік қызметтер                 |
| 2      |Қаржылық қызмет                                       |
|  217   |Қазақстан Республикасының Қаржы министрлігі           |
|    84  |Халықаралық ұйымдарда акциялар сатып алу              |Несиелен.
|        |                                                      |діру
|4       |Білім беру                                            | 
| 6      |Жоғары және жоғары оқу орнынан кейін кәсіби білім беру| 
|  225   |Қазақстан Республикасының Білім және ғылым министрлігі| 
|    91  |Елдің жоғары оқу орындарында кадрлар даярлауды        | 
|        |мемлекеттік білімдік несиелендіру                     |
|      34|Жаңа қабылдау шеңберінде мемлекеттік білімдік несиелер|Несиелен.
|        |бойынша кадрлар даярлау                               |діру
|      90|Мемлекеттік білімдік несиелер бойынша кадрлар даярлау |Несиелен.
|        |                                                      |діру
|      98|Мемлекеттік студенттік несиелер беру                  |Несиелен.
|        |                                                      |діру
|  612   |Қазақстан Республикасының Денсаулық сақтау ісі        |
|        |жөніндегі агенттігі                                   |
|    91  |Елдің жоғары оқу орындарында кадрлар даярлауды        |
|        |мемлекеттік білімдік несиелендіру                     |
|      90|Мемлекеттік білімдік несиелер бойынша кадрлар даярлау |Несиелен.
|        |                                                      |діру
|      98|Мемлекеттік студенттік несиелер беру                  |Несиелен.
|        |                                                      |діру
|7       |Тұрғын үй коммуналдық шаруашылық                      | 
| 3      |Сумен жабдықтау                                       | 
|  114   |Атырау облысының әкімі                                | 
|    80  |Атырау қаласын сумен жабдықтау және оның санитариясы. | 
|        |ның жобасы                                            |
|      88|Сыртқы заемдардың есебінен жобаны іске асыру үшін     |Инв.
|        |жергілікті бюджетті несиелендіру                      |жобалар
|  130   |Алматы қаласының әкімі                                | 
|    80  |Алматы қаласын сумен жабдықтау және одан суды бұру    | 
|        |жүйесін қайта жаңарту                                 |
|      88|Сыртқы заемдардың есебінен жобаны іске асыру үшін     |Инв.     
|        |жергілікті бюджетті несиелендіру                      |жобалар
|10      |Ауыл, су, орман, балық шаруашылығы және қоршаған      | 
|        |ортаны қорғау                                         |
| 1      |Ауыл шаруашылығы                                      | 
|  212   |Қазақстан Республикасының Ауыл шаруашылығы министрлігі| 
|    81  |Фермерлік шаруашылықтарды қайта құрылымдау            | 
|      80|Сыртқы заемдар есебінен жобаны іске асыру             |Инв.
|        |                                                      |жобалар  
|      81|Республикалық бюджеттен қоса қаржыландыру есебінен    |Инв.
|        |жобаны іске асыру                                     |жобалар  
|    82  |Жер суландыру және дренаж жүйесін жетілдіру           |
|      80|Сыртқы заемдар есебінен жобаны іске асыру             |Инв.     
|        |                                                      |жобалар
|    85  |Лизингтік негізде ауылшаруашылық техникасымен         |Несиелен.
|        |қамтамасыз ету                                        |діру
|    86  |Ауыл шаруашылығын жекешелендіруден кейінгі қолдаудың  |  
|        |пилоттық жобасы                                       |
|      80|Сыртқы заемдар есебінен жобаны іске асыру             |Инв.
|        |                                                      |жобалар
| 2      |Су шаруашылығы                                        |  
|  212   |Қазақстан Республикасының Ауыл шаруашылығы министрлігі|  
|    83  |Су ресурстарын басқаруды жетілдіру және жерлерді      |  
|        |қалпына келтіру                                       |
|      80|Сыртқы заемдар есебінен жобаны іске асыру             |Инв.     
|        |                                                      |жобалар   
|  218   |Қазақстан Республикасының Табиғи ресурстар және       |
|        |қоршаған ортаны қорғау министрлігі                    |
|    80  |Қазақстанның солтүстік-шығысында су ресурстарын басқару
|      80|Сыртқы заемдар есебінен жобаны іске асыру             |Инв.
|        |                                                      |жобалар
|11      |Өнеркәсіп және құрылыс                                |
|  1     |Өнеркәсіп                                             |
|  214   |Қазақстан Республикасының Экономика және сауда        |
|        |министрлігі                                           |
|    81  |Шағын және орта бизнестің өндірістік және өнеркәсіп.  |
|        |тік-ұқсату секторларының кәсіпорындарына қолдау       |
|        |көрсету                                               |
|      80|Сыртқы заемдар есебінен жобаны іске асыру             |Инв.
|        |                                                      |жобалар
|12      |Көлік және байланыс                                   | 
| 4      |Әуе көлігі                                            | 
|  215   |Қазақстан Республикасының Көлік және коммуникациялар  | 
|        |министрлігі                                           |
|    84  |Астана қаласындағы халықаралық әуежайдың құрылысы     |
|      80|Сыртқы заемдар есебінен жобаны іске асыру             |Инв.
|        |                                                      |жобалар  
| 5      |Темір жол көлігі                                      |  
|  215   |Қазақстан Республикасының Көлік және коммуникациялар  |  
|        |министрлігі                                           |
|    82  |Теміржол көлігінің қуатын арттыру                     |  
|        |(Достық станциясы - 1 фаза)                           |
|      80|Сыртқы заемдар есебінен жобаны іске асыру             |Инв.
|        |                                                      |жобалар  
|13      |Басқалар                                              |
|9       |Өзге де                                               |
|  217   |Қазақстан Республикасының Қаржы министрлігі           |
|    81  |Мемлекеттік кепілдіктер бойынша міндеттемелерді       |Несиелен.
|        |орындау                                               |діру     
|    86  |Кассалық алшақтықты жабуға төмен тұрған бюджеттерді   |Несиелен.
|        |несиелендіру үшін Қазақстан Республикасы Үкіметінің   |діру
|        |арнайы резерві                                        |
|________|______________________________________________________|_________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