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e75d" w14:textId="1d9e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туралы" Қазақстан Республикасының 2001 жылғы 24 қаңтардағы Заңын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наурыз N 420.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"Жер туралы" Қазақстан Республикасының 2001 жылғы 24 қаңтардағы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 іске асыру мақсатында Қазақстан Республикасы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Қоса беріліп отырған "Жер туралы"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жылғы 24 қаңтардағы Заңын жүзеге асыру жөніндегі іс-шаралардың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2001 жылғы 30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420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"Жер туралы"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Заңын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 өзгерді - ҚР Үкіметінің 2002.09.16. N 1011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Іс-шараның атауы            ! Аяқтау  ! Орындалу  !Орындалуы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  ! нысаны  !  мерзімі  !жауапты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 !         !           !кеттік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1                    2                    3          4            5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  Қазақстан Республикасы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шешімдерінің келісілген жобаларын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белгіленген тәртіппен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енгізу: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бұрын қабылданған шешімдеріне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1) "Қазақстан Республикасында жерге   Қазақстан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орналастыруды жүргізудің тәртібі   Республи.   мамыр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ережені бекіту туралы"      касы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 5 маусымдағы N 931;     Үкіметінің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2) "Қазақстан Республикасында мем.    --//--      2001 жыл,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лекеттік жер кадастрын жүргізудің  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тәртібін бекіту туралы" 1996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 маусымдағы N 710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3) "Қазақстан Республикасында жер     --//--      2001 жыл,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мониторингін жүргізудің тәртібін   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бекіту туралы"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17 қыркүйектегі N 1347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P971347_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4) "Жер учаскелеріне жеке меншік      --//--      2001 жыл,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пайдалану құқығын беру    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тәртібі жөніндегі ережені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туралы" 1996 жылғы 20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760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P960760_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5) "Азаматтар мен заңды тұлғаларға    --//--      2001 жыл,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 учаскесіне меншік құқығын, 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тұрақты жер пайдалану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беретін актілерді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 8 сәуірдегі N 402;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P960402_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6) "Уақытша жер пайдалану туралы      --//--      2001 жыл,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үлгілік шарттардың нысандарын  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бекіту туралы" 1996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 желтоқсандағы N 1495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7) "Жерді пайдалану мен қорғауға     Қазақстан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бақылауды жүзеге      Республика.  маусым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 тәртібі бекіту туралы       сы                       Табиғатмині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ережені бекіту туралы" 1997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19 ақпандағы N 235;        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8) "Қазақстан Республикасында жер.    --//--  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 аймақтарға бөлудің негізгі                  шілде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ережелері мен принциптерін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бекіту туралы"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 қазандағы N 1435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9) "Ауыл шаруашылығы алқаптарының      --//-- 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 түрін екінші түріне ауыстыру               шілде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тәртібін бекіту туралы" 1996 жылғы 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 қазандағы N 1262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P961262_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"Арнайы жер қорын құру және бөлу     --//--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тәртібін бекіту туралы"                        шілде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 30 қазандағы            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"Ластанған және бүлінген жерлер.     --//--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 алудың, қорғаудың және пайда.               шілде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ланудың тәртібі туралы ережені                             Табиғатмині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бекіту туралы" 1997 жылғы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16 маусымдағы N 976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"Қызметтік жер үлесіне құқығы       --//-- 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 қызметкерлер санатының                     шілде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тізбесін бекіту туралы" 1996 жылғы                         Көліккоммині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 мамырдағы N 634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                               Табиғатмині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"Ауыл және орман шаруашылығын      Қазақстан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жүргізуге қатысы жоқ мақсаттарға  Республикасы қыркүйек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үшін ауыл шаруашылығы   Үкіметінің               Табиғатмині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орман алқаптарын алып қою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кезінде ауыл шаруашылығы мен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өндірісіне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келтірілген зиянды және меншік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иелері мен жер пайдаланушыларға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келтірілген, өтеуге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шығындарды айқындау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ережені бекіту туралы"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 наурыздағы N 299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P970299_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"Мемлекеттің жеке меншікке          --//-- 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сататын немесе жер пайдалануға                 қыркүйек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беретін жерлері үшін төлем                                 Қаржымині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ставкаларын бекіту туралы"                                 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 8 мамырдағы N 576;                              саудамині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P960576_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"Қазақстан Республикасы Жер         --//--     2001 жыл,   Жерресурс.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ресурстарын басқару жөніндегі                  қыркүйек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агенттігінің мәселелері туралы"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 23 қарашадағы N 1776;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Жерді ерекше қорғалатын табиғат     --//--     2001 жыл,   Табиғатмині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аумақтарына жатқызу және жерді                 қазан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осы аумақтарға сақтау тәртібі;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Республикалық және халықаралық      --//--     2001 жыл,   Табиғатмині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маңызы бар ерекше қорғалатын                   қазан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табиғат аумақтарының тізбесі;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ІІ  Орталық атқарушы органдардың       Қазақстан   2001 жыл,   Жерресурс.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нормативтік құқықтық кесімдерін   Республикасы желтоқсан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 Үкіметіне              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"Жер туралы" Заңына сәйкес           есеп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келтіру                                                    органдар,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