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8e7c" w14:textId="bd18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Азиядағы өзара іс-қимыл және сенім шаралары жөніндегі кеңестің саммитін әзірлеу бойынша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наурыз N 416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2001 жылы Алматы қаласында Азиядағы өзара іс-қимыл және сенім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шаралары жөніндегі кеңестің (АӨСШК) саммитін өткізуге әзірлікті тиімді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ұйымдастыруды және үйлестіруді қамтамасыз ету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ұйымдастыру комитеті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Әбілфайызұлы       істер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Мұсаев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Әлнұр Әлжапарұлы         қауіпсіздік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Досмұханбетов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Темірхан Мыңайдарұлы     Президентінің Іс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Шепель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Николаевич     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Басшысының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Ысқақов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Ғазизұлы          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 Қажымқанұлы        және коммуникациялар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 Сәрсенбайұлы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келісім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Баскенов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Әбдірахманұлы      Президентінің Күзет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Нұрқаділов             -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Заманбек Қалабайұлы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Молдрахманұлы     Министрінің Кеңсесі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Әбусейітов            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Қуатұлы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Түймебаев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Жансейіт Қансейітұлы     Президентінің Протокол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Нұрсейітов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 Айтқалиұлы        Министрдің Кеңсесі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байланыстар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