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afb5" w14:textId="b83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наурыздағы N 400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"Тарифтік саясат жөніндегі ведомствоаралық комиссия туралы" Қазақстан Республикасы Үкіметінің 1999 жылғы 12 қарашадағы N 1691</w:t>
      </w:r>
      <w:r>
        <w:rPr>
          <w:rFonts w:ascii="Times New Roman"/>
          <w:b w:val="false"/>
          <w:i w:val="false"/>
          <w:color w:val="000000"/>
          <w:sz w:val="28"/>
        </w:rPr>
        <w:t>P991691_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50, 488-құжат)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Тарифтік саясат жөніндегі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Жандосов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 Әлиұлы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 монополияларды реттеу,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және шағын бизнесті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агенттігінің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Құлекеев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Жақсыбек Әбдірахметұлы     Экономика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Иванович            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Петрович  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құрамнан: Александр Сергеевич Павлов, Алтай Абылайұлы Тілеубердин, Бауыржан Әлімұлы Мұхамеджанов, Владимир Сергеевич Школьник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