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5b85" w14:textId="fb45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 Н.Ә.Назарбаевтың 2000 жылғы 15-17 қарашадағы Ұлыбритания және Солтүстік Ирландия Құрама Корольдігіне ресми сапары барысында қол жеткізілген келісімдер мен уағдаластықтарды іске асыру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26 наурыз N 388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Президенті Н.Ә.Назарбаевтың 2000 жылғы 15-17 қарашадағы Ұлыбритания және Солтүстік Ирландия Құрама Корольдігіне ресми сапары барысында қол жеткізілген келісімдер мен уағдаластықтарды іске асыру және қазақстан-британ ынтымақтастығын одан әрі дамытуды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Президенті Н.Ә.Назарбаевтың 2000 жылғы 15-17 қарашадағы Ұлыбритания және Солтүстік Ирландия Құрама Корольдігіне ресми сапары барысында қол жеткізілген келісімдер мен уағдаластықтарды іске асыру жөніндегі іс-шаралар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органдары, өзге де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органдары (келісім бойынша) және мүдделі ұйымдар Жоспарда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көзделген тапсырмаларды орындау жөнінде нақты 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Сыртқы істер министрлігі кемінде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тоқсанына бір рет Жоспардың орындалу барысы туралы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Үкіметін хабардар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2001 жылғы 26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N 388 қаулысымен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Қазақстан Республикасының Президенті Н.Ә.Назарбаевтың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2000 жылғы 15-17 қарашадағы Ұлыбритания және Солтүстік Ирландия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Құрама Корольдігіне ресми сапары барысында қол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жеткізілген келісімдер мен уағдаластықтарды іске асыру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іс-шаралар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 !         Іс-шара            !  Орындау  ! Орындалуына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                          !  мерзімі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1             2                   3              4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Көлік және коммуникациялар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секторындағы ынтымақтастықты  2001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одан әрі дамыту:               ішінде      Көлік және коммуникация.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Көлік және коммуникациялар                 лар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саласындағы байланыстарға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қатысты бөлігіндегі                     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Үкіметі мен BAE Systems plc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компаниясы арасындағы Өзара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түсіністік туралы меморандум.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ның ережелерін іске асыру;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      2001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Үкіметі мен BAE Systems plc    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компаниясы арасындағы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Құпиялылық туралы келісімді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әзірлеу және қол қою;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министрлігі BAE Systems plc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компаниясы арасында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тобын құру;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Трансазиялық темір жол        2001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магистралінің Солтүстік       ішінде   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дәлізін бірлесіп пайдалану                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жолымен транзиттік-көлік                   "Қазақстан темір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саласындағы ынтымақтастықты               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жолға қою мүмкіндігін                     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зерделеу;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темір жол саласын қайта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құрылымдау және тасымалдау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процесіне қазіргі ақпараттық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басқару жүйесін енгізу бағ.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дарламаларын іске асыруда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британдық консалтингтік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фирмалардың қатысу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діктерін пысықтау.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Қорғаныс саласындағы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ынтымақтастықты дамыту: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қорғаныс саласындағы бай.     2001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ланыстарға қатысты бөлігін.    ішінде      Қорғаныс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дегі Қазақстан Республикасы.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ның Үкіметі мен BAE Systems             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Plc компаниясы арасындағы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Өзара түсіністік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меморандумның ережелерін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іске асыру;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      Тұрақты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министрлігі мен Ұлыбритания    негізде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Солтүстік Ирландия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Құрама Корольдігінің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министрлігі арасындағы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саласындағы өзара түсіністік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пен ынтымақтастық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меморандумның ережелерін іске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асыру;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Республикасының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Қорғаныс министрлігі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Ұлыбритания және Солтүстік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Ирландия Құрама Корольдігінің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Қорғаныс министрлігі арасындағы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Өзара түсіністік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хаттаманың ережелерін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іске асыру;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      2001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Қорғаныс министрлігі мен       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Ұлыбритания және Солтүстік     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Ирландия Құрама Корольдігінің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Қорғаныс министрлігі арасындағы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Әскери материалдар саласында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 мәселелері жөнін.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дегі өзара түсіністік туралы мемо.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рандумға қол қою мүмкіндігін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зерделеу;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Қорғаныс министрлігі мен BAE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Systems plc компаниясы арасындағы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жұмыс тобын құру;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Республикасына         2001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Ұлыбритания және Солтүстік        бірінші     Қорғаныс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Ирландия Құрама Корольдігінің      жарты.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Қорғаныс штабы делегациясының      жылдығы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сапарын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Ұлыбритания және Солтүстік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Ирландия Құрама Корольдігінде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 әскери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атташатын және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Республикасында Ұлыбритания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Солтүстік Ирландия Құрама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Корольдігінің әскери атташатын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ашу жөніндегі қажетті ұйымдастыру-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дайындық іс-шараларын өткізу;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Солтүстік Атлантикалық Шарт       Тұрақты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Ұйымының Еуро-Атлантикалық         негізде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әріптестік Кеңесі мен "Бейбіт.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шілік жолындағы әріптестік"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бағдарламалары шеңберіндегі өзара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іс-қимылдарды күшейту;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әскери қалашық салу жөнінде       2001 жылдың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 мен         ішінде  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Ұлыбритания және Солтүстік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Ирландия Құрама Корольдігі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қарулы күштерінің бірлескен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жаттығуларын ұйымдастыру;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әскери-өнеркәсіптік кешені                 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кәсіпорнын жаңғыртудағы        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практикалық ынтымақтастықтың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мүмкіндіктері туралы ұсыныс.                  Қорғаныс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 әзірлеу;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әскериге арналған ескірген                   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авиациялық және өзге де                       комитеті (келісім бойын.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техникаларды оңалту мен                       ша) "Қазарнаулыэкспорт"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бірлесіп іске асырудағы                       республикалық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практикалық ынтымақтастықтың                 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мүмкіндіктерін зерделеу.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Екі жақты желі бойынша және     Тұрақты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мынадай мәселелер:              негізде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аймақтық қауіпсіздік,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терроризмге және заңсыз                       Қауіпсіздік Кеңесі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көші-қонға қарсы іс-қимыл;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Қорғаныс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Ішкі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комитеті (келісім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есірткі заттарының заңсыз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өндірісі мен таратуға қарсы                   Әділет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іс-қимыл жөнінде халықаралық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ұйымдар шеңберіндегі қазақстан-               Ішкі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британ консультацияларын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жалғастыру.                                  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комитеті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Машина жасау, жаңа технология. 2001 жылдың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лар саласындағы және "Гүлдену   бірінші   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жолындағы әріптестік" бағдар.   тоқсаны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ламалары шеңберінде басқа да                 Республикасының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секторлардағы ынтымақтастықты               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дамыту мүмкіндігін зерделеу                  министрлігі, "Қазақстан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үшін Қазақстан Республикасының               темір жолы"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Экономика және сауда министрлі.             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гінің,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Көлік және коммуникациялар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министрлігінің және BAE Systems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plc компаниясының өкілдерінен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жұмыс тобын құру.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Қазақстан Республикасында шағын  Тұрақты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орта кәсіпкерлік саласын.    негізде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дағы ынтымақтастықты одан әрі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дамыту;                                     Табиғи монополияларды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қазақстандық әріптестер                    реттеу, бәсекелестікті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іздестіру;                                 қорғау және шағын биз.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рыногын игеруді                  несті қолдау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жоспарлаған британ кәсіпкер.               агенттігі,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леріне жәрдем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өзара ақпараттар ұсыну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(оның ішінде инвестициялық              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салықтық ахуал,       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жеңілдіктер мен преференциялар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туралы).                                  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  Мұнай-газ саласындағы ынтымақ.  Тұрақты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тастықты одан әрі дамыту:       негізде    Энергетика және минерал.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қолданыстағы келісім-шарт                  дық ресурстар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шеңберінде британ компания.                "Қазақойл" Ұлттық мұнай-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ларымен бірлескен жобаларды                газ компаниясы"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іске асыруды жалғастыру;                  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мұнай операциялары мен мұнай-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газдық машина жасауды қолдау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үшін инфрақұрылымдарды дамыту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бағдарламасын іске асыруға британ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компанияларының қатысу мүмкіндігін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зерделеу;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 2001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Үкіметі мен "bp" компаниясы     екінші   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арасында бірлескен кәсіпорын    тоқсаны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құру туралы "bp" компаниясының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ұсыныстарын пысықтау;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мұнайы экспортының                "ҚазТрансГаз"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басымдық бағыттары жөніндегі                акционерлік қоғамы,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тәуелсіз сарапшылардың бағасын              "ҚазТрансОйл" мұнай тасы.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жасау үшін қазақстандық пен                 малдау жөніндегі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британдық консалтингтік және                компаниясы" жабық акцио.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инжинирингтік компанияларды                 нерлік қоғамы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тартумен грант немесе техникалық            бойынша),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көмек негізінде зерттеулерді                Республикасының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қаржыландыруды пысықтау.                    және сауда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 Химия және мұнай-химиялық      2001 жылдың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өнеркәсібін дамыту саласындағы  бірінші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нақты инвестициялық жобаларды   тоқсаны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британ тарапына жіберу.                  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 Электр энергетикасы саласын.    2001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дағы ынтымақтастықты дамыту:     бірінші 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британ тарапына нақты инвести.   тоқсаны     ресурстар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циялық жобалар жіберу (оның                  "KEGOC" ашық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ішінде, Іле өзеніне қуаты 50 МВт             қоғамы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Кербұлақ ГЭС-н салу; Ақтөбе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облысында газтурбиналық 450 МВт           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электр станциясын салу);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Республикасының        2001 жылдың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Ұлттық электр торабын жаңғырту    бірінші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үшін жабдықтар жеткізіліміне     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тендерге британ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компанияларының қатысу мүмкіндігін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пысықтау.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Металлургиялық өнеркәсіптегі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ынтымақтастықты одан әрі дамыту:  2001 жылдың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"Испат-Кармет" ашық акционерлік    ішінде     Энергетика және минерал.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қоғамының өндірістік қуаттары                 дық ресурстар министрлі.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негізінде сұрыпты прокаттық өн.               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дірісті жаңғырту мүмкіндіктерін              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Ispat International компаниясымен            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пысықтау;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британ тарапына нақты инвестициялық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ұсыныстар жіберу.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Ауыл шаруашылығы саласындағы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ынтымақтастықты дамыту: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"Жекешелендірілгеннен кейінгі    2001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ауылшаруашылығына қолдау көрсету"  ішінде     Ауыл шаруашылығы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Дүниежүзілік Банктің жобасы                   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шеңберіндегі британдық                        Республикасының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Know-How Қорымен ынтымақтастықты              және сауда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жалғастыру;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"Сиджента" британ-швейцариялық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компаниясымен ынтымақтастықты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кеңейту;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британдық технологияларды тартумен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қазақстандық кәсіпорындар базасында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терең қайта өңделген сүт өнімдерін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өндіру жөніндегі шағын кәсіпорындар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құру мүмкіндіктерін пысықтау;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инвестициялыр тарту және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шаруашылығы машиналары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жабдықтарын шығаратын бірлескен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кәсіпорындар құру мүмкіндіктерін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зерделеу.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Туризм саласындағы ынтымақтастықты  Тұрақты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одан әрі дамыту:                    негізде  Туризм және спорт жөнін.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 туристік           дегі агенттігі,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инфрақұрылымдарын дамытудың,                 "Жібек-жолы - Қазақстан"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оның ішінде "Жібек жолының тарихи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орталықтарын қайта жандандыру, түркі         Ұлттық компаниясы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тілдес мемлекеттердің мәдени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мұрағаттарын сақтау және сабақтастыра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дамыту, туризм инфрақұрылымдарын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құру"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Мемлекеттік бағдарламасы шеңберіндегі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нақты жобаларды пысықтау;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Қазақстандық Туристік Ассоциациясымен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Британдық туристік агенттіктер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Ассоциациясы арасындағы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Ынтымақтастықты кеңейту;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Британ Кеңесінің желісі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өткізілетін семинарларда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саласында қазақстандық мамандарды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оқытуға техникалық көмек жасау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(грант негізінде).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Банктік-қаржылық саладағы ынты.  2001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мақтастық:                        ішінде      Ұлттық Банкі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Ұлыбритания және Солтүстік                    бойынша),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Ирландия Құрама Корольдігінің                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Экспорттық несиелерді сақтандыру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департаментімен ынтымақтастықты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дамыту;                                 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British Invisibles ұйымымен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ынтымақтастықтың мүмкіндікті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бағыттарын айқындау;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жалпы сақтандыру мен өмірді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сақтандыру рыногына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 қосуды пысықтау;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ипотекалық несиелендіру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дебеттік және несиелік банктік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кәртішкелер өндірісі саласында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тәжірибелер алмасу; тәуекелдікті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басқару жөніндегі британ компа.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нияларымен ынтымақтастық;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валюта рыноктарындағы банктер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қызметтерінің мәселелері жөнін.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дегі Англия Банкімен тәжірибе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алмасу.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Білім саласындағы ынтымақтас.    2001 жылдың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тықты одан әрі дамыту:            ішінде      Білім және ғылым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                     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Білім және ғылым министрлігімен              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Британ Кеңесі арасындағы                     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Өзара түсіністік туралы меморан.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думға сәйкес Қазақстан Республика.      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сында Қазақстан-Британ Университе.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тетін құрудың жобасын іске асыру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(бизнес-жоспар дайындау, Қазақстан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Республикасының жоғары оқу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орындарының арасынан әріптестерді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анықтау, Меморандумның қаржылық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тәсімі мен басқа да ережелерін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келісу);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Ұлыбритания және Солтүстік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Ирландия Құрама Корольдігінің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ғылыми орталықтарының арасындағы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ғылым және ғылыми-техникалық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қызмет саласында ынтымақтастықты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дамыту мүмкіндіктерін зерделеу;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Ұлыбритания және Солтүстік        2001 жылдың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Ирландия Құрама Корольдігінің     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жоғары оқу орындарында              жарты.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қазақстандық студенттерді          жылдығы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оқыту үшін қаржылық жеңілдіктер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енгізу туралы мәселені Британ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Кеңесімен пысықтау;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өнеркәсіптің әр түрлі салалары    2001 жылдың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"Интернет арқылы мектептердің  бірінші   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әріптестігі" бағдарламасының       тоқсаны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желісі бойынша байланыстарды                  Республикасының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дамыту үшін инженер-техникалық               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кадрларды дайындау мәселелері  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жөніндегі бір жағынан Қазақстан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Республикасының Білім және                    Экономика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ғылым министрлігі мен Көлік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коммуникациялар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министрлігі, екінші жағынан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BAE Systems plc компаниясы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арасынан жұмыс тобын құру.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Қоршаған ортаны қорғау және су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ресурстарын басқару саласын.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дағы ынтымақтастықты одан әрі    2001 жылдың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дамыту:                           ішінде     Табиғи ресурстар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Өзбекстан мен Түркіменстан                  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Республикаларын алдағы уақытта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енгізу мүмкіндігімен Қазақстан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Республикасы-Қырғыз Республикасы       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-Тәжікстан Республикасы-Қытай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Халық Республикасы-Ұлыбритания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Солтүстік Ирландия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Құрама Корольдігі-халықаралық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ұйымдар мен қорлар форматында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трансшекаралық су ресурстарын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басқару проблемалары жөнінде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консультациялар өткізу;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         Тұрақты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аумақтарындағы бұрынғы ядролық,   негізде   Табиғи ресурстар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химиялық және бактериологиялық              қоршаған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полигондардағы табиғи ортаны  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сауықтыруға жәрдемдесу;                     Республикасының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теңіз айдындарында мұнай өндіру             және минералдық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аудандарындағы қоршаған ортаны              министрлігі,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қорғау, Каспий теңізінің                    Республикасының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биоалуандығын сақтау, мұнай                 ресурстарын басқару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төгілімдерін ескерту және оларға           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құлақ асу жөніндегі іс-шараларды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жүзеге асыру, өндіріс пен тұтыну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қалдықтарын пайдаға асыру,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қоршаған орта мониторингті,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экологиялық білім, табиғатты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қорғау бағдарламасын, оның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Каспий экологиялық бағдарламасын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іске асыру үшін инвестициялар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тарту салаларындағы бірлескен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бағдарламалар жасау мүмкіндігі.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Денсаулық сақтау саласындағы     2001 жылдың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ынтымақтастықты одан әрі дамыту:   ішінде    Денсаулық сақтау істері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Астана қаласындағы 240 төсекке              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аурухана кешенінің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құрылысын аяқтау;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фармацевтикалық және медициналық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өнеркәсіпке британдық инвестициялар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гранттар тарту;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дәрілік заттар жөніндегі мәлімет.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тердің орталықтандырылған ақпарат.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тық базасын құруға британ инвести.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цияларын тарту;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аналар мен балалардың денсаулық.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тарын қорғау саласындағы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студенттер мен фармацевтикалық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өнеркәсіп мамандарын тағлымдамадан           Денсаулық сақтау істері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өткізу тұрғысынан алмасуды жолға             жөніндегі агенттігі,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қою мүмкіндіктерін пысықтау.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Білім және ғылыми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Ұлыбритания және Солтүстік       2001 жылдың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Ирландия Құрама Корольдігінің     төртінші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Премьер-Министрі Т.Блэйрдің       тоқсаны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Республикасына ресми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сапарын дайындау және өткізу.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Ұлыбритания және Солтүстік       2001 жылдың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Ирландия Құрама Корольдігінің     екінші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Сыртқы істер министрі Р.Куктың    жарты.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Республикасына ресми    жылдығы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сапарын дайындау және өткізу.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Мынадай келісімдер жобасын да.   2001 жылдың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айындау және қол қою:             жарты.    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Кеден істеріндегі ынтымақтас.     жылдығы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тық пен өзара көмек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 Үкіметі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Ұлыбритания және Солтүстік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Ирландия Құрама Корольдігі 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сындағы келісім;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Экономикалық қылмыстар және салық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заңдарын бұзушылықтарға қарсы                Қаржы полициясының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күрес саласындағы ынтымақтастық             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пен ақпараттар алмасу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Үкіметі мен Ұлыбритания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Солтүстік Ирландия Құрама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Корольдігі арасындағы келісім.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