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63a0" w14:textId="c426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мемлекеттік қорық аймақтарын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наурыз N 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Сирек кездесетін және жойылып кету қаупі бар құстар түрлерін сақтау мен қалпына келтіру мақсатында әрі "Ерекше қорғалатын табиғи аумақтар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8, 16 және 46-1 баптарына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ресурстар және қоршаған ортаны қорғау министрлігі Орман, балық және аңшылық шаруашылығы комитетінің қарауында республикалық маңызы бар мына мемлекеттік қорық аймақтары ұйымдастырылсын: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Маңғыстау облысы Қарақия ауданының аумағында жалпы алаңы 1231000 гектар болатын Кеңдерлі-Қаясан аймағы;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Оңтүстік Қазақстан облысы Арыс, Отырар және Шардара аудандарының аумақтарында жалпы алаңы 404000 гектар болатын Арыс және Қарақтау аймақтары;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облысы Балқаш, Іле және Жамбыл аудандарының және Жамбыл облысы Қордай, Мойынқұм және Шу аудандарының аумақтарында жалпы алаңы 2757500 гектар болатын Жусандала аймағы.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ресурстар және қоршаған ортаны қорғау министрлігі белгіленген тәртіппен бір ай мерзім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жеке-жеке мемлекеттік қорық аймақтары туралы ережелерді;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арнайы экологиялық талаптарды әзірлеп,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Жер ресурстарын басқару жөніндегі агенттігі Қазақстан Республикасы Табиғи ресурстар және қоршаған ортаны қорғау министрлігінің Орман, балық және аңшылық шаруашылығы комитетімен, Алматы, Жамбыл, Маңғыстау және Оңтүстік Қазақстан облыстарының әкімдерімен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бірлесе отырып, белгіленген тәртіппен бір ай мерзім ішінде ұйымдастырылып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жатқан мемлекеттік қорық аймақтарының алаңдары мен шекараларын,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функционалдық аймақтауды және жерді пайдаланушылардың тізбесін пысықтасын.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