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c219" w14:textId="282c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30 қазандағы N 1631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19 наурыз N 361. Күші жойылды - Қазақстан Республикасы Үкіметінің 2022 жылғы 20 сәуірдегі № 231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"Туризм жөніндегі үйлестіру кеңесін құру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Үкіметінің 2000 жылғы 30 қазандағы N 1631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P001631_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Республикасының ПҮКЖ-ы, 2000 ж., N 44-45, 534-құжат)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жөніндегі үйлестіру кеңесінің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Тасмағамбетов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Иманғали Нұрғалиұлы         Министрінің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Мұртазаев                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Мұрат Арзаұлы               және сауда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мынадай жол: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"Тұрлыханов               - Қазақстан Республикасы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Дәулет Болатұлы             спорт жөніндегі агенттігінің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төраға;"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"Тұрлыханов               - Қазақстан Республикасы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Дәулет Болатұлы             спорт жөніндегі агенттігінің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төрағаның бірінші орынбасары.";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Серік Ахметжанұлы Аханов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Икебаева А.Ж.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