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710d" w14:textId="d51710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2001 жылғы 25 қаңтардағы N 142 қаулысына өзгеріс пен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2001 жылғы 19 наурыз N 356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 Үкіметі 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"Қазақстан Республикасы Үкіметінің 2001 жылға арналған Заң жобалау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жұмыстарының жоспары туралы" Қазақстан Республикасы Үкіметінің 2001 жылғы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25 қаңтардағы N 140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P010140_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қаулысына мынадай өзгеріс пен толықтыру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көрсетілген қаулымен бекітілген Қазақстан Республикасы Үкіметінің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2001 жылға арналған Заң жобалау жұмыстарының жоспарында: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реттік нөмірі 3-жол алынып тасталсын;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мынадай мазмұндағы реттік нөмірі 48-1-жолмен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"48-1. Қазақстан Қаржымині қазан қараша желтоқсан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биржалық қызмет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мәселелері бойынша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кейбір заң актілеріне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өзгерістер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толықтырулар енгізу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туралы                                          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Осы қаулы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Мамандар: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