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de78" w14:textId="dc4d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шілдедегі N 935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наурыз N 355. Күші жойылды - ҚР Үкіметінің 2002.08.07. N 883 қаулысымен. ~P020883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жекелеген мемлекеттік органдарын қайта ұйымдастыру, тарату және құру туралы" 2000 жылғы 13 желтоқсандағы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Шағын кәсіпкерлікті дамыту жөніндегі комиссия туралы" Қазақстан Республикасы Үкіметінің 1999 жылғы 6 шілдедегі N 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34, 298-құжат)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Шағын кәсіпкерлікті дамыту жөніндегі комиссия туралы ережеге: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 Комиссияға Қазақстан Республикасы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басшылық жасайды";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соңғы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"жергілікті атқарушы органдар жанындағы Шағын кәсіпкерлікті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комиссияның қызметін үйлестіреді";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жанындағы Шағын кәсіпкерлікті дамыту жөніндегі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қосымшаға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2001 жылғы 19 наурыздағы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355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6 шілдедегі N 935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Қазақстан Республикасы Үкіметінің жанындағы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Шағын кәсіпкерлікті дамыту жөніндегі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Имашев 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Берік Мәжитұлы 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Петрович          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Төлеухан Мұратқанұлы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Палымбетов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Әбілқасымұлы     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Толқаншынов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Құрманбайұлы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 Әбдірахманұлы   және әлеуметтік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Оразбеков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Ғалым Ізбасарұлы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Өндірістік сала және инфрақұрылым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бөлімі меңгерушісінің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 Ғафурұлы         министрлігі Мемлекеттік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Кәнешев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Біржан Бисекенұлы 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Байланыс және ақпараттандыру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Белоног              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Александрович  сақтау ісі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Республикасының бас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санитарлық дәрігері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Елшібеков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Серікбек Кеңесбекұлы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Әкімшіліктендіру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Нәубетова             - Қазақстан Республикасы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Рашида Аронқызы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Президенті жанындағы Отбасы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әйелдер істері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комиссиясы төрағасы хатшылығының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сектор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Цой                   - "Шағын кәсіпкерлікті дамыту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Николаевич       ЖАҚ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Абт                   - Қарағанды облысы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Викторович     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Әділбеков             -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Дәурен Зәкенұлы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Бессонов              - Қазақстан Республикасы Жиһаз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Анатольевич     ағаш өңдеу өнеркәсібі кәсіпорындары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қауымдастығының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Бижкенова             - Астана қаласындағы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Раушан Ермекқызы        алқасының "Шағын бизнес адвокатурасы"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заң кеңесінің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Казанцев              - Астана қаласы кәсіпкерлерінің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Павел Олегович          құқықтарын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Кәкімжанова           - техникалық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Жарқын Әулиеханқызы     жөніндегі (GTZ) неміс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өкілінің орынбасары, Қазақстандағы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шағын және орта кәсіпкерлікті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қолдаудың аймақтық жобасының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үйлестірушісі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Касумов               - Қазақстан фермерлер "ҚазАгро"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 Ибрагимович       ұлттық федерациясының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Захаров               - Алматы кәсіпкерлері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Михайлович       қауымдастығының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Смагин                - Қазақстанның Рыноктар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Алексей Петрович        кәсіпкерлер қауымдастығының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