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31d9" w14:textId="842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мамырдағы N 477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наурыз N 338. 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білім беру саласындағы мемлекеттік сыйлықтары туралы" Қазақстан Республикасы  Үкіметінің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P980477_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1998 ж., N 15, 134-құжат)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қаулының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Қазақстан Республикасы Үкіметінің жанындағы Қазақстан Республикасының Ғылым, техника және білім беру саласындағы мемлекеттік сыйлықтары жөніндегі комиссиясының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Комиссияның төралқасына: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Тасмағамбетов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Иманғали Нұрғалиұлы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 төраға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Бектұрғанов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Нұралы Сұлтанұлы          Білім және ғылым министрі,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тең төраға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Жолдасбеков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Мырзатай Жолдасбекұлы     және ғылым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Л.Н.Гумилев атындағы Еуразия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мемлекеттік университетінің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ректоры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Шоқпытов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Андарь Мәулешұлы          Табиғи ресурстар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ортаны қорғау министрі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Комиссия мүшелігіне: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Мәсімов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Кәрім Қажымқанұлы         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мына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"Школьник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Владимир Сергеевич        Энергетика,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министрі, төрағаның орынбасары"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жазылсын: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"Школьник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Владимир Сергеевич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-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ресурстар министрі, тең төраға";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Комиссияның көрсетілген құрамынан Қырымбек Елеуұлы Көшербаев, Серікбек Жүсіпбекұлы Дәукеев, Серік Мінәуарұлы Бүркітбаев, Өмірзақ Озғанбайұлы Озғанбаев, Тоқмұхамед Сәлменұлы Садықов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