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f71f" w14:textId="599f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27 мамырдағы N 661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наурыз N 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пошта саласын тұрақтандыру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қаржылай сауықтыру жөнiндегi шаралар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1999 жылғы 27 мамырдағы N 661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P990661_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1999 ж., N 23-24, 227-құжат) мынадай өзгерiс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30-жолдағы "311" деген сан "151"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