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d59" w14:textId="46d0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қызметiмен байланысты жазатайым оқиғалар мен қызметкерлер денсаулығының өзге де зақымдануларын тексеру және есепке алу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 наурыз N 326. Күші жойылды - Қазақстан Республикасы Үкіметінің 2008 жылғы 15 тамыздағы N 745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2008.08.15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Еңбек қызметiмен байланысты жазатайым оқиғалар мен қызметкерлер денсаулығының өзге де зақымдануларын тексеру және есепке алу ережесi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3 наурыздағы   
</w:t>
      </w:r>
      <w:r>
        <w:br/>
      </w:r>
      <w:r>
        <w:rPr>
          <w:rFonts w:ascii="Times New Roman"/>
          <w:b w:val="false"/>
          <w:i w:val="false"/>
          <w:color w:val="000000"/>
          <w:sz w:val="28"/>
        </w:rPr>
        <w:t>
N 326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қызметiмен байланысты жазатайым оқиғалар мен қызметкерлер денсаулығының өзге де зақымдануларын тексеру және есепке алу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қызметiмен байланысты жазатайым оқиғалар мен қызметкерлер денсаулығының өзге де зақымдануларын тексеру және есепке алу ережесi (бұдан әрi - Ереже) жұмыс берушiмен еңбек қатынастарында тұратын қызметкерлер еңбек мiндеттерiн атқару процесiнде ұшыраған жазатайым оқиғаларды, кәсiби ауруларды, улану және өзге де денсаулыққа зақым келу оқиғаларын тексерудiң, ресiмдеудiң және тiркеудiң бiрыңғай тәртiбiн белгiлейдi. 
</w:t>
      </w:r>
      <w:r>
        <w:br/>
      </w:r>
      <w:r>
        <w:rPr>
          <w:rFonts w:ascii="Times New Roman"/>
          <w:b w:val="false"/>
          <w:i w:val="false"/>
          <w:color w:val="000000"/>
          <w:sz w:val="28"/>
        </w:rPr>
        <w:t>
      2. Ереженiң күшi, сондай-ақ мыналарға: 
</w:t>
      </w:r>
      <w:r>
        <w:br/>
      </w:r>
      <w:r>
        <w:rPr>
          <w:rFonts w:ascii="Times New Roman"/>
          <w:b w:val="false"/>
          <w:i w:val="false"/>
          <w:color w:val="000000"/>
          <w:sz w:val="28"/>
        </w:rPr>
        <w:t>
      1) кәсiби даярлық алып жүрген, сынақ мерзiмiн өтеп жүрген немесе жұмыс берушiде өзге де жолмен болашақ өндiрiстiк қызметке дайындалып жүрген адамдарға; 
</w:t>
      </w:r>
      <w:r>
        <w:br/>
      </w:r>
      <w:r>
        <w:rPr>
          <w:rFonts w:ascii="Times New Roman"/>
          <w:b w:val="false"/>
          <w:i w:val="false"/>
          <w:color w:val="000000"/>
          <w:sz w:val="28"/>
        </w:rPr>
        <w:t>
      2) олар кәсiби тәжiрибеден өту немесе жұмыс берушiнiң жұмысын орындау кезiнде бастауыш кәсiптiк, жоғары оқу орнынан кейiнгi кәсiби бiлiм беру бағдарламаларын iске асыратын оқу орындарында оқитын адамдарға; 
</w:t>
      </w:r>
      <w:r>
        <w:br/>
      </w:r>
      <w:r>
        <w:rPr>
          <w:rFonts w:ascii="Times New Roman"/>
          <w:b w:val="false"/>
          <w:i w:val="false"/>
          <w:color w:val="000000"/>
          <w:sz w:val="28"/>
        </w:rPr>
        <w:t>
      3) әскери қызметiн өтеумен байланысты емес жұмыстарды орындауға тартылған әскери қызметшiлерге; 
</w:t>
      </w:r>
      <w:r>
        <w:br/>
      </w:r>
      <w:r>
        <w:rPr>
          <w:rFonts w:ascii="Times New Roman"/>
          <w:b w:val="false"/>
          <w:i w:val="false"/>
          <w:color w:val="000000"/>
          <w:sz w:val="28"/>
        </w:rPr>
        <w:t>
      4) сот үкiмi бойынша еңбекке тартылатын адамдарға; 
</w:t>
      </w:r>
      <w:r>
        <w:br/>
      </w:r>
      <w:r>
        <w:rPr>
          <w:rFonts w:ascii="Times New Roman"/>
          <w:b w:val="false"/>
          <w:i w:val="false"/>
          <w:color w:val="000000"/>
          <w:sz w:val="28"/>
        </w:rPr>
        <w:t>
      5) әскерилендiрiлген авариялық-құтқару бөлiмдерiнiң, әскерилендiрiлген күзеттiң жеке құрамына, авариялардың, дүлей зiлзала салдарларын жою жөнiндегi, адамдардың өмiрi мен мүлкiн құтқару жөнiндегi ерiктi командалардың мүшелеріне қолданылады. 
</w:t>
      </w:r>
      <w:r>
        <w:br/>
      </w:r>
      <w:r>
        <w:rPr>
          <w:rFonts w:ascii="Times New Roman"/>
          <w:b w:val="false"/>
          <w:i w:val="false"/>
          <w:color w:val="000000"/>
          <w:sz w:val="28"/>
        </w:rPr>
        <w:t>
      3. Қызметкерлердiң, олардың еңбек қызметiмен байланысты және уақытша бiр және одан да көп күнге немесе тұрақты еңбекке жарамсыздығына не өлiмiне әкелiп соғатын, денсаулығына кез келген зақым келуi өндiрiстегi жазатайым оқиға ретiнде қаралады, ал оның мән-жайы мен себептерi осы Ережеге сәйкес тексеріледi. 
</w:t>
      </w:r>
      <w:r>
        <w:br/>
      </w:r>
      <w:r>
        <w:rPr>
          <w:rFonts w:ascii="Times New Roman"/>
          <w:b w:val="false"/>
          <w:i w:val="false"/>
          <w:color w:val="000000"/>
          <w:sz w:val="28"/>
        </w:rPr>
        <w:t>
      4. Себептерiне қарай: 
</w:t>
      </w:r>
      <w:r>
        <w:br/>
      </w:r>
      <w:r>
        <w:rPr>
          <w:rFonts w:ascii="Times New Roman"/>
          <w:b w:val="false"/>
          <w:i w:val="false"/>
          <w:color w:val="000000"/>
          <w:sz w:val="28"/>
        </w:rPr>
        <w:t>
      1) жұмыс уақытының басталар алдында немесе соңынан жұмыс орнын, өндiрiстiк жабдықтарды, жеке қорғаныс құралдарын және т.б. әзiрлеу мен тәртiпке келтiру кезiнде; 
</w:t>
      </w:r>
      <w:r>
        <w:br/>
      </w:r>
      <w:r>
        <w:rPr>
          <w:rFonts w:ascii="Times New Roman"/>
          <w:b w:val="false"/>
          <w:i w:val="false"/>
          <w:color w:val="000000"/>
          <w:sz w:val="28"/>
        </w:rPr>
        <w:t>
      2) жұмыс уақыты iшiнде жұмыс орнында немесе iссапар уақытында не сол жерде болуы еңбек немесе жұмыс берушiнiң не жұмысты ұйымдастырушының тапсырмасымен байланысты өзге де мiндеттерiн атқарумен байланысты болған басқа жерде; 
</w:t>
      </w:r>
      <w:r>
        <w:br/>
      </w:r>
      <w:r>
        <w:rPr>
          <w:rFonts w:ascii="Times New Roman"/>
          <w:b w:val="false"/>
          <w:i w:val="false"/>
          <w:color w:val="000000"/>
          <w:sz w:val="28"/>
        </w:rPr>
        <w:t>
      3) қауiптi және зиянды өндiрiстiк факторлардың әсер етуi нәтижесiнде; 
</w:t>
      </w:r>
      <w:r>
        <w:br/>
      </w:r>
      <w:r>
        <w:rPr>
          <w:rFonts w:ascii="Times New Roman"/>
          <w:b w:val="false"/>
          <w:i w:val="false"/>
          <w:color w:val="000000"/>
          <w:sz w:val="28"/>
        </w:rPr>
        <w:t>
      4) жұмыс уақытында, iс-әрекетi қызмет көрсететiн объектiлер арасында жүрiп-тұрумен байланысты қызметкердiң жұмыс берушiнiң тапсырмасы бойынша жұмыс орнына бара жатқанда; 
</w:t>
      </w:r>
      <w:r>
        <w:br/>
      </w:r>
      <w:r>
        <w:rPr>
          <w:rFonts w:ascii="Times New Roman"/>
          <w:b w:val="false"/>
          <w:i w:val="false"/>
          <w:color w:val="000000"/>
          <w:sz w:val="28"/>
        </w:rPr>
        <w:t>
      5) жұмыс берушiнiң көлiгiнде; 
</w:t>
      </w:r>
      <w:r>
        <w:br/>
      </w:r>
      <w:r>
        <w:rPr>
          <w:rFonts w:ascii="Times New Roman"/>
          <w:b w:val="false"/>
          <w:i w:val="false"/>
          <w:color w:val="000000"/>
          <w:sz w:val="28"/>
        </w:rPr>
        <w:t>
      6) жеке көлiгiнде, жұмыс берушiнiң оны қызмет сапарларында пайдалану құқығына жазбаша келiсiмi болса; 
</w:t>
      </w:r>
      <w:r>
        <w:br/>
      </w:r>
      <w:r>
        <w:rPr>
          <w:rFonts w:ascii="Times New Roman"/>
          <w:b w:val="false"/>
          <w:i w:val="false"/>
          <w:color w:val="000000"/>
          <w:sz w:val="28"/>
        </w:rPr>
        <w:t>
      7) жұмыс берушiнiң өкiмi бойынша өзiнiң немесе басқа ұйымның аумағында болу кезеңiндегi, сондай-ақ жұмыс берушiнiң мүлкiн қорғау немесе жұмыс берушiнiң мүддесiне өзiнiң жеке бастамашылығы бойынша өзге де әрекеттер жасау кезiнде; 
</w:t>
      </w:r>
      <w:r>
        <w:br/>
      </w:r>
      <w:r>
        <w:rPr>
          <w:rFonts w:ascii="Times New Roman"/>
          <w:b w:val="false"/>
          <w:i w:val="false"/>
          <w:color w:val="000000"/>
          <w:sz w:val="28"/>
        </w:rPr>
        <w:t>
      8) жұмыс орны немесе iссапар уақытында оның денесiне зақым келгенде не еңбек немесе қызмет мiндеттерiн атқару кезiнде қызметкердi қасақана өлтiрсе және осындай жағдайларда жарақаттары мен денсаулығына келтiрiлген өзге де зақымдар өндiрiстiк (кәсiби) ретiнде жiктеледi әрi ресiмделедi. 
</w:t>
      </w:r>
      <w:r>
        <w:br/>
      </w:r>
      <w:r>
        <w:rPr>
          <w:rFonts w:ascii="Times New Roman"/>
          <w:b w:val="false"/>
          <w:i w:val="false"/>
          <w:color w:val="000000"/>
          <w:sz w:val="28"/>
        </w:rPr>
        <w:t>
      Осы тiзбе түпкіліктi болып табылмайды және әрбiр нақты оқиға кезiнде оның өндiрiспен байланысын комиссия тергеу барысында анықтайды. 
</w:t>
      </w:r>
      <w:r>
        <w:br/>
      </w:r>
      <w:r>
        <w:rPr>
          <w:rFonts w:ascii="Times New Roman"/>
          <w:b w:val="false"/>
          <w:i w:val="false"/>
          <w:color w:val="000000"/>
          <w:sz w:val="28"/>
        </w:rPr>
        <w:t>
      Егер қызметкерге жазатайым оқиғаның нәтижесiнде мертiгу немесе жұмыс берушiнiң кiнәсiнен денсаулығына өзге де зақым келтiрiлсе, онда жұмыс берушi қызметкерге сақтандыру өтемақысының төлемi болмаса оған келтiрiлген зиянды Қазақстан Республикасының нормативтiк құқықтық кесiмдерiнде көзделген тәртiппен және шарттармен өтеуге мiндеттi. 
</w:t>
      </w:r>
      <w:r>
        <w:br/>
      </w:r>
      <w:r>
        <w:rPr>
          <w:rFonts w:ascii="Times New Roman"/>
          <w:b w:val="false"/>
          <w:i w:val="false"/>
          <w:color w:val="000000"/>
          <w:sz w:val="28"/>
        </w:rPr>
        <w:t>
      5. Тергеу барысында ақиқатты анықталған мынадай жағдайларда: 
</w:t>
      </w:r>
      <w:r>
        <w:br/>
      </w:r>
      <w:r>
        <w:rPr>
          <w:rFonts w:ascii="Times New Roman"/>
          <w:b w:val="false"/>
          <w:i w:val="false"/>
          <w:color w:val="000000"/>
          <w:sz w:val="28"/>
        </w:rPr>
        <w:t>
      1) зардап шегушi өз бетiмен жұмыс берушiнiң мүддесiмен байланысты емес жұмысты орындау кезiнде; 
</w:t>
      </w:r>
      <w:r>
        <w:br/>
      </w:r>
      <w:r>
        <w:rPr>
          <w:rFonts w:ascii="Times New Roman"/>
          <w:b w:val="false"/>
          <w:i w:val="false"/>
          <w:color w:val="000000"/>
          <w:sz w:val="28"/>
        </w:rPr>
        <w:t>
      2) өзiнiң денсаулығына әдейi (қасақана) зиян келтiру нәтижесiнде немесе зардап шегушi қылмыс жасаған кезде (соттың үкiмiмен анықталған); 
</w:t>
      </w:r>
      <w:r>
        <w:br/>
      </w:r>
      <w:r>
        <w:rPr>
          <w:rFonts w:ascii="Times New Roman"/>
          <w:b w:val="false"/>
          <w:i w:val="false"/>
          <w:color w:val="000000"/>
          <w:sz w:val="28"/>
        </w:rPr>
        <w:t>
      3) өндiрiстiк факторлардың қауiптi және зиянды әсерiне қатыссыз зардап шегушiнiң денсаулығының кенет нашарлауы; 
</w:t>
      </w:r>
      <w:r>
        <w:br/>
      </w:r>
      <w:r>
        <w:rPr>
          <w:rFonts w:ascii="Times New Roman"/>
          <w:b w:val="false"/>
          <w:i w:val="false"/>
          <w:color w:val="000000"/>
          <w:sz w:val="28"/>
        </w:rPr>
        <w:t>
      4) жазатайым оқиғаға себепшi болған алкогольдiк мастық, күштi әсер ететiн уландырғыш және нашақорлық заттарды пайдалану жағдайы қызметкерлердiң өндiрiстегi жарақаттары мен өзге де зақымдары өндiрiстiк (кәсiптiк) ретiнде ресiмделмейдi. 
</w:t>
      </w:r>
      <w:r>
        <w:br/>
      </w:r>
      <w:r>
        <w:rPr>
          <w:rFonts w:ascii="Times New Roman"/>
          <w:b w:val="false"/>
          <w:i w:val="false"/>
          <w:color w:val="000000"/>
          <w:sz w:val="28"/>
        </w:rPr>
        <w:t>
      6. Комиссия жазатайым оқиғаны тексеру кезiнде жұмыс берушi оларға жүктелген функцияларды орындау жөнiндегi еңбек заңнамасының сақталуы үшiн мемлекеттiк бақылау органдарының өкiлдерiне қажеттi барлық жағдайларды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Жазатайым оқиғаларды тексерудiң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Әрбiр жазатайым оқиға туралы зардап шегушi немесе куәгер жұмыс берушiге немесе жұмысты ұйымдастырушыға жедел хабарлауға мiндеттi. 
</w:t>
      </w:r>
      <w:r>
        <w:br/>
      </w:r>
      <w:r>
        <w:rPr>
          <w:rFonts w:ascii="Times New Roman"/>
          <w:b w:val="false"/>
          <w:i w:val="false"/>
          <w:color w:val="000000"/>
          <w:sz w:val="28"/>
        </w:rPr>
        <w:t>
      8. Жұмыс берушi немесе жұмысты ұйымдастырушы: 
</w:t>
      </w:r>
      <w:r>
        <w:br/>
      </w:r>
      <w:r>
        <w:rPr>
          <w:rFonts w:ascii="Times New Roman"/>
          <w:b w:val="false"/>
          <w:i w:val="false"/>
          <w:color w:val="000000"/>
          <w:sz w:val="28"/>
        </w:rPr>
        <w:t>
      1) зардап шегушiге алғашқы дәрiгерлiк көмектi ұйымдастыруға және оны денсаулық сақтау ұйымына жеткiзуге; 
</w:t>
      </w:r>
      <w:r>
        <w:br/>
      </w:r>
      <w:r>
        <w:rPr>
          <w:rFonts w:ascii="Times New Roman"/>
          <w:b w:val="false"/>
          <w:i w:val="false"/>
          <w:color w:val="000000"/>
          <w:sz w:val="28"/>
        </w:rPr>
        <w:t>
      2) тексеру басталғанға дейiн жұмыс орнындағы жағдайды, яғни жабдықтар мен механизмдердiң, сондай-ақ еңбек құралдарының жай-күйiн оқиға болған сәтiндегi күйде (егер бұл қызметкерлердiң өмiрi мен денсаулығына қауiп төндiрмейтiн болса, ал өндiрiс процесiнiң үздiксiздiгiн бұзу аварияға соқтырмаса) сақтауға және жазатайым оқиға орнын суретке түсiрiп алуға мiндеттi. 
</w:t>
      </w:r>
      <w:r>
        <w:br/>
      </w:r>
      <w:r>
        <w:rPr>
          <w:rFonts w:ascii="Times New Roman"/>
          <w:b w:val="false"/>
          <w:i w:val="false"/>
          <w:color w:val="000000"/>
          <w:sz w:val="28"/>
        </w:rPr>
        <w:t>
      9. Денсаулық сақтау ұйымдарының жауапты лауазымды адамдары жұмыс берушiлерге қызметкерлердiң өндiрiстегi жарақат алуы немесе денсаулығының өзге де зақымдарымен өтiнiш жасаған әрбiр жағдайы туралы, сондай-ақ қатты кәсiби ауру жағдайында (улану) - денсаулық сақтау iсi жөнiндегi уәкiлеттi органның мемлекеттiк санитарлық-эпидемиологиялық қызмет органдарына (бұдан әрі - Мемсанэпидқызмет) хабарландырып отыруы тиiс. 
</w:t>
      </w:r>
      <w:r>
        <w:br/>
      </w:r>
      <w:r>
        <w:rPr>
          <w:rFonts w:ascii="Times New Roman"/>
          <w:b w:val="false"/>
          <w:i w:val="false"/>
          <w:color w:val="000000"/>
          <w:sz w:val="28"/>
        </w:rPr>
        <w:t>
      10. Жұмыс берушi өндiрiстегi жазатайым оқиға немесе қызметкерлердiң денсаулығына келтiрілген өзге де зақымдар туралы (1-қосымша): 
</w:t>
      </w:r>
      <w:r>
        <w:br/>
      </w:r>
      <w:r>
        <w:rPr>
          <w:rFonts w:ascii="Times New Roman"/>
          <w:b w:val="false"/>
          <w:i w:val="false"/>
          <w:color w:val="000000"/>
          <w:sz w:val="28"/>
        </w:rPr>
        <w:t>
      1) еңбек жөнiндегi уәкiлеттi мемлекеттiк органның аумақтық бөлiмшелерiне (бұдан әрi - аумақтық бөлiмше), сондай-ақ қауіпті өнеркәсіп объектілерінде болған жазатайым оқиғалар кезінде төтенше жағдайлар жөніндегі жергілікті органдарға; &lt;*&gt; 
</w:t>
      </w:r>
      <w:r>
        <w:br/>
      </w:r>
      <w:r>
        <w:rPr>
          <w:rFonts w:ascii="Times New Roman"/>
          <w:b w:val="false"/>
          <w:i w:val="false"/>
          <w:color w:val="000000"/>
          <w:sz w:val="28"/>
        </w:rPr>
        <w:t>
      2) ұйым қызметкерлерiнiң өкiлдерiне (кәсiподақтар); 
</w:t>
      </w:r>
      <w:r>
        <w:br/>
      </w:r>
      <w:r>
        <w:rPr>
          <w:rFonts w:ascii="Times New Roman"/>
          <w:b w:val="false"/>
          <w:i w:val="false"/>
          <w:color w:val="000000"/>
          <w:sz w:val="28"/>
        </w:rPr>
        <w:t>
      3) сақтандыру ұйымымен тиiстi шарт бар болса, сақтандыру ұйымына; 
</w:t>
      </w:r>
      <w:r>
        <w:br/>
      </w:r>
      <w:r>
        <w:rPr>
          <w:rFonts w:ascii="Times New Roman"/>
          <w:b w:val="false"/>
          <w:i w:val="false"/>
          <w:color w:val="000000"/>
          <w:sz w:val="28"/>
        </w:rPr>
        <w:t>
      4) Мемсанэпидқызметтiң жергiлiктi органдарына кәсiби ауру немесе улану жағдайлары туралы дереу хабар бередi. 
</w:t>
      </w:r>
      <w:r>
        <w:br/>
      </w:r>
      <w:r>
        <w:rPr>
          <w:rFonts w:ascii="Times New Roman"/>
          <w:b w:val="false"/>
          <w:i w:val="false"/>
          <w:color w:val="000000"/>
          <w:sz w:val="28"/>
        </w:rPr>
        <w:t>
      Ереженiң 17-тармағында көрсетiлген жазатайым оқиға болған жағдайда жұмыс берушi, сондай-ақ: 
</w:t>
      </w:r>
      <w:r>
        <w:br/>
      </w:r>
      <w:r>
        <w:rPr>
          <w:rFonts w:ascii="Times New Roman"/>
          <w:b w:val="false"/>
          <w:i w:val="false"/>
          <w:color w:val="000000"/>
          <w:sz w:val="28"/>
        </w:rPr>
        <w:t>
      1) жазатайым оқиға болған жергiлiктi жердегi құқық қорғау органдарына; 
</w:t>
      </w:r>
      <w:r>
        <w:br/>
      </w:r>
      <w:r>
        <w:rPr>
          <w:rFonts w:ascii="Times New Roman"/>
          <w:b w:val="false"/>
          <w:i w:val="false"/>
          <w:color w:val="000000"/>
          <w:sz w:val="28"/>
        </w:rPr>
        <w:t>
      2) өндiрiстiк және ведомстволық бақылау мен қадағалаудың құзыреттi органдарына дереу хабарлауға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Кәсiби немесе қатты кәсiби ауру (улану) жағдайы орын алса, комиссияның тексеруiне Мемсанэпидқызмет органының немесе Кәсiби патология орталығының өкiлдерi қатысады. 
</w:t>
      </w:r>
      <w:r>
        <w:br/>
      </w:r>
      <w:r>
        <w:rPr>
          <w:rFonts w:ascii="Times New Roman"/>
          <w:b w:val="false"/>
          <w:i w:val="false"/>
          <w:color w:val="000000"/>
          <w:sz w:val="28"/>
        </w:rPr>
        <w:t>
      Қатты кәсiби ауру (улану) жағдайларын жеке тексерудi Мемсанэпидқызмет органының немесе Кәсiби патология орталығының өкiлдерi жиырма төрт сағаттың iшiнде, ал созылмалы кәсiби ауру жағдайларын - хабар алынған сәттен бастап жетi күннiң iшiнде жүргiзедi. 
</w:t>
      </w:r>
      <w:r>
        <w:br/>
      </w:r>
      <w:r>
        <w:rPr>
          <w:rFonts w:ascii="Times New Roman"/>
          <w:b w:val="false"/>
          <w:i w:val="false"/>
          <w:color w:val="000000"/>
          <w:sz w:val="28"/>
        </w:rPr>
        <w:t>
      12. Комиссияның жұмысына жұмыс берушiмен немесе зардап шегушiмен тиiстi шарттық қатынасы бар сақтандыру ұйымының өкiлi қатысуға құқылы. 
</w:t>
      </w:r>
      <w:r>
        <w:br/>
      </w:r>
      <w:r>
        <w:rPr>
          <w:rFonts w:ascii="Times New Roman"/>
          <w:b w:val="false"/>
          <w:i w:val="false"/>
          <w:color w:val="000000"/>
          <w:sz w:val="28"/>
        </w:rPr>
        <w:t>
      13. Өндiрiстiк тапсырмаларды (қызметтiк немесе шарттық мiндеттерiн) орындау үшiн басқа ұйымға жiберiлген қызметкермен, оның iшiнде өндiрiстiк тәжiрибеден өтiп жүрген, жалпы бiлiм беру мектептерiнде, кәсiптiк мектептерде және жоғары оқу орындарында оқып жүрген адамдармен болған жазатайым оқиғаны тексерудi жұмыс берушінің және зардап шегушінің өкілетті өкілдерінің қатысуымен сол оқиға болған аумақтағы ұйымның басшысы құратын комиссия жүргiзедi. &lt;*&gt;
</w:t>
      </w:r>
      <w:r>
        <w:br/>
      </w:r>
      <w:r>
        <w:rPr>
          <w:rFonts w:ascii="Times New Roman"/>
          <w:b w:val="false"/>
          <w:i w:val="false"/>
          <w:color w:val="000000"/>
          <w:sz w:val="28"/>
        </w:rPr>
        <w:t>
      Басқа ұйымның аумағында орналасқан және жұмысты жүргізiп жатқан ұйымның қызметкерi ұшыраған жазатайым оқиғаны тексерудi жазатайым оқиға болған аумақтағы ұйымның жауапты өкiлiнiң қатысуымен, оның жұмыс берушiсi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өзгерді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Көлiк құралдары авариясының салдарынан болған жазатайым оқиғаларды тексеру көлiк инспекциясы органдарының тексеру материалдары негiзiнде жүргiзiледi. 
</w:t>
      </w:r>
      <w:r>
        <w:br/>
      </w:r>
      <w:r>
        <w:rPr>
          <w:rFonts w:ascii="Times New Roman"/>
          <w:b w:val="false"/>
          <w:i w:val="false"/>
          <w:color w:val="000000"/>
          <w:sz w:val="28"/>
        </w:rPr>
        <w:t>
      Көлiк инспекциясының органдары көлiк оқиғасы болған күннен бастап бес күн мерзiмде жазатайым оқиғаларды тексеру жөнiндегi комиссия төрағасының талабы бойынша оған қажеттi құжаттардың көшiрмесiн беруге мiндеттi. 
</w:t>
      </w:r>
      <w:r>
        <w:br/>
      </w:r>
      <w:r>
        <w:rPr>
          <w:rFonts w:ascii="Times New Roman"/>
          <w:b w:val="false"/>
          <w:i w:val="false"/>
          <w:color w:val="000000"/>
          <w:sz w:val="28"/>
        </w:rPr>
        <w:t>
      15. Жұмыс берушiге немесе жұмыстарды ұйымдастырушыға уақытылы хабарланбаған не олардың салдарынан еңбекке жарамсыздық бiрден пайда болмаған (ескiру мерзiмiне қарамастан) жазатайым оқиғалары зардап шегушiнiң, оның өкiлеттi өкiлiнiң арызы бойынша немесе мемлекеттiк инспектордың (бұдан әрi - меминспектор) нұсқамасымен арыз тiркелген, нұсқама алынған күннен бастап он күн iшiнде тексерiледi. 
</w:t>
      </w:r>
      <w:r>
        <w:br/>
      </w:r>
      <w:r>
        <w:rPr>
          <w:rFonts w:ascii="Times New Roman"/>
          <w:b w:val="false"/>
          <w:i w:val="false"/>
          <w:color w:val="000000"/>
          <w:sz w:val="28"/>
        </w:rPr>
        <w:t>
      16. Ереженiң 17-тармағында көрсетiлгендерден басқа жазатайым оқиғаны тексерудi ұйымның басшысы оқиға болған сәттен бастап жиырма төрт сағат iшiнде құратын, құрамында: 
</w:t>
      </w:r>
      <w:r>
        <w:br/>
      </w:r>
      <w:r>
        <w:rPr>
          <w:rFonts w:ascii="Times New Roman"/>
          <w:b w:val="false"/>
          <w:i w:val="false"/>
          <w:color w:val="000000"/>
          <w:sz w:val="28"/>
        </w:rPr>
        <w:t>
      төраға - ұйымның (өндiрiстiк қызметтiң) басшысы немесе оның орынбасары; 
</w:t>
      </w:r>
      <w:r>
        <w:br/>
      </w:r>
      <w:r>
        <w:rPr>
          <w:rFonts w:ascii="Times New Roman"/>
          <w:b w:val="false"/>
          <w:i w:val="false"/>
          <w:color w:val="000000"/>
          <w:sz w:val="28"/>
        </w:rPr>
        <w:t>
      мүшелерi - ұйымның еңбектi қорғау қызметiнiң басшысы, қызметкерлердiң уәкiлеттi органының өкiлi немесе зардап шегушiнiң сенiмдi өкiлi (келiсiм бойынша) бар комиссия жүргiзедi. 
</w:t>
      </w:r>
      <w:r>
        <w:br/>
      </w:r>
      <w:r>
        <w:rPr>
          <w:rFonts w:ascii="Times New Roman"/>
          <w:b w:val="false"/>
          <w:i w:val="false"/>
          <w:color w:val="000000"/>
          <w:sz w:val="28"/>
        </w:rPr>
        <w:t>
      17. Мыналар: 
</w:t>
      </w:r>
      <w:r>
        <w:br/>
      </w:r>
      <w:r>
        <w:rPr>
          <w:rFonts w:ascii="Times New Roman"/>
          <w:b w:val="false"/>
          <w:i w:val="false"/>
          <w:color w:val="000000"/>
          <w:sz w:val="28"/>
        </w:rPr>
        <w:t>
      1) ауыр немесе өлiмге апарып соқтырған жазатайым оқиғалар; 
</w:t>
      </w:r>
      <w:r>
        <w:br/>
      </w:r>
      <w:r>
        <w:rPr>
          <w:rFonts w:ascii="Times New Roman"/>
          <w:b w:val="false"/>
          <w:i w:val="false"/>
          <w:color w:val="000000"/>
          <w:sz w:val="28"/>
        </w:rPr>
        <w:t>
      2) зардап шегушiлердiң жарақаттарының ауырлығына қарамастан, екi және одан да көп қызметкерлердiң бiр мезгiлде басынан кешкен топтық жазатайым оқиғалар; 
</w:t>
      </w:r>
      <w:r>
        <w:br/>
      </w:r>
      <w:r>
        <w:rPr>
          <w:rFonts w:ascii="Times New Roman"/>
          <w:b w:val="false"/>
          <w:i w:val="false"/>
          <w:color w:val="000000"/>
          <w:sz w:val="28"/>
        </w:rPr>
        <w:t>
      3) қантты кәсiби ауырудың топтық жағдайлары (уланулар) арнайы тексеруге жатады. 
</w:t>
      </w:r>
      <w:r>
        <w:br/>
      </w:r>
      <w:r>
        <w:rPr>
          <w:rFonts w:ascii="Times New Roman"/>
          <w:b w:val="false"/>
          <w:i w:val="false"/>
          <w:color w:val="000000"/>
          <w:sz w:val="28"/>
        </w:rPr>
        <w:t>
      18. Ауырлығы мен зардабына қарай жазатайым оқиғаны арнайы тексерудi еңбек жөнiндегi аумақтық уәкілеттi мемлекеттiк орган құратын, құрамында: 
</w:t>
      </w:r>
      <w:r>
        <w:br/>
      </w:r>
      <w:r>
        <w:rPr>
          <w:rFonts w:ascii="Times New Roman"/>
          <w:b w:val="false"/>
          <w:i w:val="false"/>
          <w:color w:val="000000"/>
          <w:sz w:val="28"/>
        </w:rPr>
        <w:t>
      төраға - мемлекеттiк еңбек инспекторы; 
</w:t>
      </w:r>
      <w:r>
        <w:br/>
      </w:r>
      <w:r>
        <w:rPr>
          <w:rFonts w:ascii="Times New Roman"/>
          <w:b w:val="false"/>
          <w:i w:val="false"/>
          <w:color w:val="000000"/>
          <w:sz w:val="28"/>
        </w:rPr>
        <w:t>
      мүшелерi - жұмыс берушi, қызметкерлердiң уәкiлеттi органының өкiлi немесе зардап шегушiнiң сенiмдi өкiлi бар комиссия он күн iшiнде жүргiзедi. 
</w:t>
      </w:r>
      <w:r>
        <w:br/>
      </w:r>
      <w:r>
        <w:rPr>
          <w:rFonts w:ascii="Times New Roman"/>
          <w:b w:val="false"/>
          <w:i w:val="false"/>
          <w:color w:val="000000"/>
          <w:sz w:val="28"/>
        </w:rPr>
        <w:t>
      Екi адам қаза тапқан топтық жазатайым оқиғаларды тексерудi облыстың, Астана және Алматы қалаларының бас мемлекеттiк еңбек инспекторы басқаратын комиссия жүргiзедi. 
</w:t>
      </w:r>
      <w:r>
        <w:br/>
      </w:r>
      <w:r>
        <w:rPr>
          <w:rFonts w:ascii="Times New Roman"/>
          <w:b w:val="false"/>
          <w:i w:val="false"/>
          <w:color w:val="000000"/>
          <w:sz w:val="28"/>
        </w:rPr>
        <w:t>
      Қауіпті өнеркәсіп объектілерінде болған жазатайым оқиғалар кезінде комиссия құрамына төтенше жағдайлардың алдын алу және оларды жою жөніндегі мемлекеттік инспектор енгізіледі. 
</w:t>
      </w:r>
      <w:r>
        <w:br/>
      </w:r>
      <w:r>
        <w:rPr>
          <w:rFonts w:ascii="Times New Roman"/>
          <w:b w:val="false"/>
          <w:i w:val="false"/>
          <w:color w:val="000000"/>
          <w:sz w:val="28"/>
        </w:rPr>
        <w:t>
      Техногенді сипаттағы төтенше жағдайлар кезінде болған жазатайым оқиғалар кезінде төтенше жағдайлардың алдын алу және оларды жою жөніндегі мемлекеттік инспектор арнайы тексеру жөніндегі комиссияның төрағасы болып тағайындалады. Мұндай жағдайда мемлекеттік еңбек инспекторы комиссия мүшесі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толықтырылды - ҚР Үкіметінің 2001.07.04. N 916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Үш-бес адам қаза тапқан топтық жазатайым оқиғаларды тексерудi еңбек жөнiндегi уәкiлеттi мемлекеттiк орган құратын, ал бес адамнан көп қаза тапса - Қазақстан Республикасының Yкiметi құратын комиссия жүргiзедi. 
</w:t>
      </w:r>
      <w:r>
        <w:br/>
      </w:r>
      <w:r>
        <w:rPr>
          <w:rFonts w:ascii="Times New Roman"/>
          <w:b w:val="false"/>
          <w:i w:val="false"/>
          <w:color w:val="000000"/>
          <w:sz w:val="28"/>
        </w:rPr>
        <w:t>
      20. Сарапшылық қорытындыны талап ететiн мәселелердi шешу үшiн арнайы тексеру жөнiндегi комиссияның төрағасы ұйымдардың мамандары, ғалымдар мен бақылау-қадағалау органдары қатарынан шағын сарапшылық комиссиялар құрады. 
</w:t>
      </w:r>
      <w:r>
        <w:br/>
      </w:r>
      <w:r>
        <w:rPr>
          <w:rFonts w:ascii="Times New Roman"/>
          <w:b w:val="false"/>
          <w:i w:val="false"/>
          <w:color w:val="000000"/>
          <w:sz w:val="28"/>
        </w:rPr>
        <w:t>
      21. Жарылыс, авария, қирау және ұйымдардың объектiлерiндегi басқа да жағдайлар кезiнде зардап шегушiнi (зардап шегушiлердi), хабарсыз кеткен адамды (хабарсыз кеткен адамдарды) одан әрi iздестiру заңнамада көзделген жағдайларды қоспағанда, авариялық-құтқару бөлiмшесiнiң басшысы мен маман-сарапшылар қорытындысының негiзiнде комиссиямен белгiленедi. 
</w:t>
      </w:r>
      <w:r>
        <w:br/>
      </w:r>
      <w:r>
        <w:rPr>
          <w:rFonts w:ascii="Times New Roman"/>
          <w:b w:val="false"/>
          <w:i w:val="false"/>
          <w:color w:val="000000"/>
          <w:sz w:val="28"/>
        </w:rPr>
        <w:t>
      22. Арнайы тексеру жөнiндегi комиссия төрағасының келiсiмiнсiз ресми тағайындалған арнайы комиссияның жұмыс күндерiнде қандай да болмасын бiреудiң немесе өзге комиссияның куәларға, өз көзiмен көрген адамдарға сауал қоюына, сондай-ақ осы жазатайым оқиғаны тексерудi қатарластыра жүргiзуiне үзiлдi-кесiлдi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Жазатайым оқиғаларды ресiмдеу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Қызметкердiң (қызметкерлердiң) кемiнде бiр күн еңбекке жарамдылығын жоғалтуына апарып соққан өндiрiспен байланысты әр жазатайым оқиға медициналық қорытындыға (кепiлдемеге) сәйкес өндiрiстегi жазатайым оқиға туралы немесе қызметкердiң денсаулығының өзге зақымдануы туралы Н-1 (2-қосымша) нысаны бойынша қажеттi данадағы (әр зақымданушыға бөлек) актiмен ресiмделедi. 
</w:t>
      </w:r>
      <w:r>
        <w:br/>
      </w:r>
      <w:r>
        <w:rPr>
          <w:rFonts w:ascii="Times New Roman"/>
          <w:b w:val="false"/>
          <w:i w:val="false"/>
          <w:color w:val="000000"/>
          <w:sz w:val="28"/>
        </w:rPr>
        <w:t>
      24. Белгiленген тәртiппен денсаулық сақтау ұйымы растаған кәсiптiк сырқаттану және улану жағдайлары да еңбекке жарамдылығын жоғалту болғанына немесе болмағанына қарамастан Н-1 нысаны бойынша ресiмделедi. 
</w:t>
      </w:r>
      <w:r>
        <w:br/>
      </w:r>
      <w:r>
        <w:rPr>
          <w:rFonts w:ascii="Times New Roman"/>
          <w:b w:val="false"/>
          <w:i w:val="false"/>
          <w:color w:val="000000"/>
          <w:sz w:val="28"/>
        </w:rPr>
        <w:t>
      25. Н-1 нысанындағы актiнi еңбектi қорғау қызметi мен ұйым бөлiмшесiнiң басшылары, сондай-ақ ұйым қызметкерлерiнiң өкiлдерi толтырып қол қояды, оны жұмыс берушi бекiтедi және ұйымның мөрiмен куәландырады. Кәсiби ауру (улану) жағдайларында Н-1 нысанындағы актiге Мемсанэпидқызмет органының немесе Кәсiби патология орталығының өкiлдерi қол қояды. Егер жұмыс берушi жеке тұлға болса онда Н-1 нысанындағы актiнi жұмыс берушi толтырады және қолын қояды және нотариалды куәландырады. 
</w:t>
      </w:r>
      <w:r>
        <w:br/>
      </w:r>
      <w:r>
        <w:rPr>
          <w:rFonts w:ascii="Times New Roman"/>
          <w:b w:val="false"/>
          <w:i w:val="false"/>
          <w:color w:val="000000"/>
          <w:sz w:val="28"/>
        </w:rPr>
        <w:t>
      26. Әрбiр жазатайым оқиғаны тексеру аяқталғаннан кейiн, жұмыс берушi үш күннен кешiктiрмей зардап шегушiге немесе оның сенiмдi өкiлiне Ереженiң 23 және 24-тармақтарында аталған актiнi беруге мiндеттi. Бұдан басқа, Н-1 нысанындағы актiнiң бiр данасы жұмыс берушiде қалады, ал басқасы еңбек меминспекторына жiберiледi. 
</w:t>
      </w:r>
      <w:r>
        <w:br/>
      </w:r>
      <w:r>
        <w:rPr>
          <w:rFonts w:ascii="Times New Roman"/>
          <w:b w:val="false"/>
          <w:i w:val="false"/>
          <w:color w:val="000000"/>
          <w:sz w:val="28"/>
        </w:rPr>
        <w:t>
      Кәсiби ауру және улану жағдайында Н-1 нысанындағы актiнiң көшiрмесi, сондай-ақ Мемсанэпидқызмет органына берiледi. 
</w:t>
      </w:r>
      <w:r>
        <w:br/>
      </w:r>
      <w:r>
        <w:rPr>
          <w:rFonts w:ascii="Times New Roman"/>
          <w:b w:val="false"/>
          <w:i w:val="false"/>
          <w:color w:val="000000"/>
          <w:sz w:val="28"/>
        </w:rPr>
        <w:t>
      27. Тексерудiң нәтижесiмен келiспеген немесе Н-1 нысанындағы актi уақытылы ресiмделмеген жағдайда зардап шегушi, ұйым қызметкерлерiнiң өкiлi немесе өзге мүдделi адам жұмыс берушiге жазбаша өтiнiш беруге құқылы, ол он күн мерзiмде өтiнiштi қарауға және iстiң мәнi бойынша шешiм қабылдауға мiндеттi. 
</w:t>
      </w:r>
      <w:r>
        <w:br/>
      </w:r>
      <w:r>
        <w:rPr>
          <w:rFonts w:ascii="Times New Roman"/>
          <w:b w:val="false"/>
          <w:i w:val="false"/>
          <w:color w:val="000000"/>
          <w:sz w:val="28"/>
        </w:rPr>
        <w:t>
      Қауіпті өнеркәсіп объектілерінде болған жазатайым оқиғалар кезіндегі тексеру барысында жұмыс беруші, қызметкер және мемлекеттік еңбек инспекторы не төтенше жағдайлардың алдын алу және оларды жою жөніндегі мемлекеттік инспектор арасында тексеру, рәсімдеу және тіркеу мәселелері бойынша келіспеушіліктерді тиісті инспекцияның бағыныстылығына қарай бас мемлекеттік еңбек инспекторы немесе төтенше жағдайлардың алдын алу және оларды жою жөніндегі бас мемлекеттік еңбек инспекторы қарайды не сот тәртібімен қаралады. 
</w:t>
      </w:r>
      <w:r>
        <w:br/>
      </w:r>
      <w:r>
        <w:rPr>
          <w:rFonts w:ascii="Times New Roman"/>
          <w:b w:val="false"/>
          <w:i w:val="false"/>
          <w:color w:val="000000"/>
          <w:sz w:val="28"/>
        </w:rPr>
        <w:t>
      Қазақстан Республикасы бас мемлекеттiк еңбек инспекторының өндiрiспен байланысты немесе өндiрiспен байланыссыз болған жазатайым оқиғаларды тексеру және олардың жiктемесi мәселелерi жөнiндегi шешiмi қорытынды түрiнде ресiмделедi.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өзгерді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Ауыр немесе өлiммен аяқталған қызметкерлердiң топтық жазатайым оқиғалары мен топтық қатты кәсiби ауруларын (уланулар) тексеру арнаулы актiмен (3-қосымша) ресiмделедi. 
</w:t>
      </w:r>
      <w:r>
        <w:br/>
      </w:r>
      <w:r>
        <w:rPr>
          <w:rFonts w:ascii="Times New Roman"/>
          <w:b w:val="false"/>
          <w:i w:val="false"/>
          <w:color w:val="000000"/>
          <w:sz w:val="28"/>
        </w:rPr>
        <w:t>
      29. Жазатайым оқиға туралы Н-1 нысанындағы акт тексеру материалдарына сәйкес ресімделеді. 
</w:t>
      </w:r>
      <w:r>
        <w:br/>
      </w:r>
      <w:r>
        <w:rPr>
          <w:rFonts w:ascii="Times New Roman"/>
          <w:b w:val="false"/>
          <w:i w:val="false"/>
          <w:color w:val="000000"/>
          <w:sz w:val="28"/>
        </w:rPr>
        <w:t>
      30. Жазатайым оқиғаны тексеру комиссиясының бір мүшесі комиссияның (көпшіліктің) қорытындыларымен келіспеген жағдайда, ол өзінің дәлелді ерекше пікірін тексеру материалдарына енгізу үшін жазбаша түрде беруі тиіс. Ол арнаулы тексеру актісіне "қараңыз, ерекше пікір" деген ескертпемен қолын қояды. 
</w:t>
      </w:r>
      <w:r>
        <w:br/>
      </w:r>
      <w:r>
        <w:rPr>
          <w:rFonts w:ascii="Times New Roman"/>
          <w:b w:val="false"/>
          <w:i w:val="false"/>
          <w:color w:val="000000"/>
          <w:sz w:val="28"/>
        </w:rPr>
        <w:t>
      31. Егер мемлекеттік еңбек инспекторының пікірі комиссия мүшелері көпшілігінің пікірімен келіспесе, онда ол актіге "қорытындыны қара" деген ескертпемен қол қоюға міндетті. Ол өзінің дәлелді қорытындысын (4-қосымша) тексеру материалдарына енгізеді. 
</w:t>
      </w:r>
      <w:r>
        <w:br/>
      </w:r>
      <w:r>
        <w:rPr>
          <w:rFonts w:ascii="Times New Roman"/>
          <w:b w:val="false"/>
          <w:i w:val="false"/>
          <w:color w:val="000000"/>
          <w:sz w:val="28"/>
        </w:rPr>
        <w:t>
      Қауіпті өнеркәсіп объектілерінде болған жазатайым оқиғалар кезінде төтенше жағдайлардың алдын алу және оларды жою жөніндегі мемлекеттік инспектор жазатайым оқиғаға ықпал еткен себептер жөніндегі өзінің келіспеушілігін арнайы тексеру материалдарына қоса берілетін техникалық қорытынды түрінде ресімдейді.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жаңа редакцияда - ҚР Үкіметінің 2001.07.04. N 916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Жазатайым оқиғаны арнайы тергеу материалдарында арнайы тексеру актісімен қатар, мыналар: 
</w:t>
      </w:r>
      <w:r>
        <w:br/>
      </w:r>
      <w:r>
        <w:rPr>
          <w:rFonts w:ascii="Times New Roman"/>
          <w:b w:val="false"/>
          <w:i w:val="false"/>
          <w:color w:val="000000"/>
          <w:sz w:val="28"/>
        </w:rPr>
        <w:t>
      1) Н-1 нысанындағы акті; 
</w:t>
      </w:r>
      <w:r>
        <w:br/>
      </w:r>
      <w:r>
        <w:rPr>
          <w:rFonts w:ascii="Times New Roman"/>
          <w:b w:val="false"/>
          <w:i w:val="false"/>
          <w:color w:val="000000"/>
          <w:sz w:val="28"/>
        </w:rPr>
        <w:t>
      2) зардап шегушінің еңбекті қорғау жөніндегі оқытудан және нұсқаулық беруден, сондай-ақ алдын ала және мерзімдік медициналық тексерулерден өткені туралы мәліметтер; 
</w:t>
      </w:r>
      <w:r>
        <w:br/>
      </w:r>
      <w:r>
        <w:rPr>
          <w:rFonts w:ascii="Times New Roman"/>
          <w:b w:val="false"/>
          <w:i w:val="false"/>
          <w:color w:val="000000"/>
          <w:sz w:val="28"/>
        </w:rPr>
        <w:t>
      3) сауалнамалар хаттамалары (5-қосымша) және уақиға куәгерлерінің, сондай-ақ жұмыс берушінің еңбекті қорғау ережелері мен нормалары талаптарын сақтау үшін жауапты лауазымды адамдарының түсіндірмелері; 
</w:t>
      </w:r>
      <w:r>
        <w:br/>
      </w:r>
      <w:r>
        <w:rPr>
          <w:rFonts w:ascii="Times New Roman"/>
          <w:b w:val="false"/>
          <w:i w:val="false"/>
          <w:color w:val="000000"/>
          <w:sz w:val="28"/>
        </w:rPr>
        <w:t>
      4) уақиға болған орынның жоспарлары, тәсімдері мен фотосуреттері; 
</w:t>
      </w:r>
      <w:r>
        <w:br/>
      </w:r>
      <w:r>
        <w:rPr>
          <w:rFonts w:ascii="Times New Roman"/>
          <w:b w:val="false"/>
          <w:i w:val="false"/>
          <w:color w:val="000000"/>
          <w:sz w:val="28"/>
        </w:rPr>
        <w:t>
      5) қауіпсіздік талаптарын, өндірістегі салауатты және қауіпсіз еңбек жағдайларын қамтамасыз етуге жауапты лауазымды адамдардың міндеттері мен жауапкершілігін реттемелейтін нұсқаулықтардан, ережелерден, бұйрықтардан және басқа актілерден үзінді көшірмелер және т.б.; 
</w:t>
      </w:r>
      <w:r>
        <w:br/>
      </w:r>
      <w:r>
        <w:rPr>
          <w:rFonts w:ascii="Times New Roman"/>
          <w:b w:val="false"/>
          <w:i w:val="false"/>
          <w:color w:val="000000"/>
          <w:sz w:val="28"/>
        </w:rPr>
        <w:t>
      6) зардап шегуші денсаулығының зақымдалу сипаты мен ауырлығы (қайтыс болған себебі) туралы медициналық қорытынды; 
</w:t>
      </w:r>
      <w:r>
        <w:br/>
      </w:r>
      <w:r>
        <w:rPr>
          <w:rFonts w:ascii="Times New Roman"/>
          <w:b w:val="false"/>
          <w:i w:val="false"/>
          <w:color w:val="000000"/>
          <w:sz w:val="28"/>
        </w:rPr>
        <w:t>
      7) лабораториялық және басқа зерттеулердің, эксперименттердің, сараптамалардың, талдаулардың және т.б. нәтижелері; 
</w:t>
      </w:r>
      <w:r>
        <w:br/>
      </w:r>
      <w:r>
        <w:rPr>
          <w:rFonts w:ascii="Times New Roman"/>
          <w:b w:val="false"/>
          <w:i w:val="false"/>
          <w:color w:val="000000"/>
          <w:sz w:val="28"/>
        </w:rPr>
        <w:t>
      8) бар болса (бас) еңбек меминспекторының қорытындысы; 
</w:t>
      </w:r>
      <w:r>
        <w:br/>
      </w:r>
      <w:r>
        <w:rPr>
          <w:rFonts w:ascii="Times New Roman"/>
          <w:b w:val="false"/>
          <w:i w:val="false"/>
          <w:color w:val="000000"/>
          <w:sz w:val="28"/>
        </w:rPr>
        <w:t>
      9) жұмыс берушіге келтірілген материалдық зиян туралы мәліметтер; 
</w:t>
      </w:r>
      <w:r>
        <w:br/>
      </w:r>
      <w:r>
        <w:rPr>
          <w:rFonts w:ascii="Times New Roman"/>
          <w:b w:val="false"/>
          <w:i w:val="false"/>
          <w:color w:val="000000"/>
          <w:sz w:val="28"/>
        </w:rPr>
        <w:t>
      10) жұмыс берушiнiң зардап шегушiге (отбасының мүшелерiне) оның денсаулығына келтiрiлген зиянды өтеу және осы жағдайға жол берген кiнәлi лауазымды адамдарды жауапкершiлiкке тарту туралы бұйрығы; 
</w:t>
      </w:r>
      <w:r>
        <w:br/>
      </w:r>
      <w:r>
        <w:rPr>
          <w:rFonts w:ascii="Times New Roman"/>
          <w:b w:val="false"/>
          <w:i w:val="false"/>
          <w:color w:val="000000"/>
          <w:sz w:val="28"/>
        </w:rPr>
        <w:t>
      11) қоса берiлетiн құжаттардың тiзбесi болуы тиiс. 
</w:t>
      </w:r>
      <w:r>
        <w:br/>
      </w:r>
      <w:r>
        <w:rPr>
          <w:rFonts w:ascii="Times New Roman"/>
          <w:b w:val="false"/>
          <w:i w:val="false"/>
          <w:color w:val="000000"/>
          <w:sz w:val="28"/>
        </w:rPr>
        <w:t>
      33. Жұмыс беруші жазатайым оқиғаны арнайы тексеру актісінің материалдарын мемлекеттік еңбек инспекторына (2-қосымша), сондай-ақ қауіпті өнеркәсіп объектілерінде болған оқиғалар кезінде бір данасын төтенше жағдайлардың алдын алу және оларды жою жөніндегі мемлекеттік инспекторға тапсырады. &lt;*&gt; 
</w:t>
      </w:r>
      <w:r>
        <w:br/>
      </w:r>
      <w:r>
        <w:rPr>
          <w:rFonts w:ascii="Times New Roman"/>
          <w:b w:val="false"/>
          <w:i w:val="false"/>
          <w:color w:val="000000"/>
          <w:sz w:val="28"/>
        </w:rPr>
        <w:t>
      Мемлекеттiк еңбек инспекторы тексеру аяқталғаннан кейiн жетi күндiк мерзiмде арнайы тексеру актiсiнiң материалдарын заңнамаға сәйкес шешiм қабылдауға және қабылданған шешiм туралы жiберген тарапқа хабарлауға тиiстi жергiлiктi iшкi iстер органдарына жiбередi. 
</w:t>
      </w:r>
      <w:r>
        <w:br/>
      </w:r>
      <w:r>
        <w:rPr>
          <w:rFonts w:ascii="Times New Roman"/>
          <w:b w:val="false"/>
          <w:i w:val="false"/>
          <w:color w:val="000000"/>
          <w:sz w:val="28"/>
        </w:rPr>
        <w:t>
      Топтық жазатайым оқиғаны арнайы тексеру актісінің материалдары бір-бір данадан еңбек жөніндегі уәкілетті мемлекеттік органға және қауіпті өнеркәсіп объектілерінде болған оқиғалар кезінде төтенше жағдайлардың алдын алу және оларды жою жөніндегі орталық атқарушы органға жіберіледі.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33-тармақтың 1,3 абзацтары жаңа редакцияда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Жазатайым оқиғаларды тексеру материалдары ұйымдарда қырық бес жыл бойы сақталады, ол таратылған жағдайда жазатайым оқиғаны тексеру материалдары мiндеттi түрде өзiнiң қызмет ететiн жерiндегi мемлекеттiк мұрағатқа өткiзiлуi тиiс. 
</w:t>
      </w:r>
      <w:r>
        <w:br/>
      </w:r>
      <w:r>
        <w:rPr>
          <w:rFonts w:ascii="Times New Roman"/>
          <w:b w:val="false"/>
          <w:i w:val="false"/>
          <w:color w:val="000000"/>
          <w:sz w:val="28"/>
        </w:rPr>
        <w:t>
      35. Жұмыс берушi әрбiр жазатайым оқиғаның тексеру нәтижелерiн қарайды және қызметкерлерге хабарлайды. 
</w:t>
      </w:r>
      <w:r>
        <w:br/>
      </w:r>
      <w:r>
        <w:rPr>
          <w:rFonts w:ascii="Times New Roman"/>
          <w:b w:val="false"/>
          <w:i w:val="false"/>
          <w:color w:val="000000"/>
          <w:sz w:val="28"/>
        </w:rPr>
        <w:t>
      Мұндай оқиғалардың алдын алу жөнiнде түпкiлiктi шаралар әзiрлеу мен қабылдау, зардап шегушiлерге (олардың отбасы мүшелерi мен басқа да мүдделi адамдарға) олардың денсаулығына келтiрілген зиянды өтеу жөнiнде заңнамада көзделген жеңiлдiктер мен өтемақыларды беру мәселелерiн объективтi шешу мақсатында тиiстi бұйрық шығарылады. 
</w:t>
      </w:r>
      <w:r>
        <w:br/>
      </w:r>
      <w:r>
        <w:rPr>
          <w:rFonts w:ascii="Times New Roman"/>
          <w:b w:val="false"/>
          <w:i w:val="false"/>
          <w:color w:val="000000"/>
          <w:sz w:val="28"/>
        </w:rPr>
        <w:t>
      36. Арнайы тексеру жөнiндегi комиссия ұсынған iс-шаралардың орындалуы туралы жұмыс берушi еңбек меминспекторына, сондай-ақ қауіпті өнеркәсіп объектілерінде болған оқиғалар кезінде төтенше жағдайлардың алдын алу және оларды жою жөніндегі мемлекеттік инспекторға жазбаша хабарлайды.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толықтырылды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Жазатайым оқиғалардың статистикасы және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Н-1 нысанындағы актiмен ресiмделген әрбiр жазатайым оқиға жазатайым оқиғалар мен өндiрiстегi өзге де денсаулық жарақаттарын тiркеу журналына жазылады (6-қосымша) және өндiрiстегi уақытша еңбекке жарамсыздық пен жарақат алу туралы статистикалық есепке енгiзiледi, оған жұмыс берушi қолын қояды және белгiленген тәртiппен статистика органдарына ұсынады. 
</w:t>
      </w:r>
      <w:r>
        <w:br/>
      </w:r>
      <w:r>
        <w:rPr>
          <w:rFonts w:ascii="Times New Roman"/>
          <w:b w:val="false"/>
          <w:i w:val="false"/>
          <w:color w:val="000000"/>
          <w:sz w:val="28"/>
        </w:rPr>
        <w:t>
      38. Жұмыс берушi Н-1 нысанындағы актiге сәйкес еңбек жөнiндегi орталық уәкiлеттi органның аумақтық органына тиiстi мерзiм iшiнде ұйымда болған жазатайым оқиғалардың өсу қарқынының үдемелi қорытындысын белгiленген нысанға сәйкес мәлiметтер беруге мiндеттi. 
</w:t>
      </w:r>
      <w:r>
        <w:br/>
      </w:r>
      <w:r>
        <w:rPr>
          <w:rFonts w:ascii="Times New Roman"/>
          <w:b w:val="false"/>
          <w:i w:val="false"/>
          <w:color w:val="000000"/>
          <w:sz w:val="28"/>
        </w:rPr>
        <w:t>
      39. Егер жазатайым оқиға салдарынан болған уақытша еңбекке жарамсыздық кезеңiнде зардап шегушi қайтыс болса, жұмыс берушi ол туралы еңбек меминспекторына хабарлауға және тиiстi кезеңдегi статистикалық есепке қажеттi өзгерiстер енгiзуге мiндеттi. 
</w:t>
      </w:r>
      <w:r>
        <w:br/>
      </w:r>
      <w:r>
        <w:rPr>
          <w:rFonts w:ascii="Times New Roman"/>
          <w:b w:val="false"/>
          <w:i w:val="false"/>
          <w:color w:val="000000"/>
          <w:sz w:val="28"/>
        </w:rPr>
        <w:t>
      40. Жұмыс берушiлер жыл сайын жазатайым оқиғалардың себептерiне жан-жақты талдаулар жүргiзуге, қажеттi шаралар қабылдауға және оның нәтижелерi туралы қызметкерлерге хабарлауға мiндеттi. 
</w:t>
      </w:r>
      <w:r>
        <w:br/>
      </w:r>
      <w:r>
        <w:rPr>
          <w:rFonts w:ascii="Times New Roman"/>
          <w:b w:val="false"/>
          <w:i w:val="false"/>
          <w:color w:val="000000"/>
          <w:sz w:val="28"/>
        </w:rPr>
        <w:t>
      41. Орталық және жергiлiктi атқарушы органдар өндiрiстiк жарақаттану себептерiн талдайды, жазатайым оқиғалардың алдын алу жөнiндегi жұмыс тәжiрибесiн зерттейдi және қорытындылайды, осы негiзде тиiстi ұсынымдар әзiрлейдi және оларды жұмыс берушiлерге, қызметкерлер мен олардың өкiлдерiне дүркiн-дүркiн хабар бередi. 
</w:t>
      </w:r>
      <w:r>
        <w:br/>
      </w:r>
      <w:r>
        <w:rPr>
          <w:rFonts w:ascii="Times New Roman"/>
          <w:b w:val="false"/>
          <w:i w:val="false"/>
          <w:color w:val="000000"/>
          <w:sz w:val="28"/>
        </w:rPr>
        <w:t>
      42. Аймақтар және республика бойынша жазатайым оқиғалар туралы статистикалық мәлiметтер жыл сайын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Қызметкерлердiң жұмысқа баратын немесе жұмыстан келетiн жолында ұшыраған жазатайым оқиғаларды тексеру және есепке алудың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Жұмысқа баратын және жұмыстан келетiн жол бойында екi сағат iшiнде болған, кемiнде бiр күн еңбекке жарамдылығынан айрылуға душар еткен жазатайым оқиғалар тексеруге жатады. Бұл ретте қызметкердiң еңбекке жарамдылығын жоғалтуы өндiрiске байланыссыз болып саналады. 
</w:t>
      </w:r>
      <w:r>
        <w:br/>
      </w:r>
      <w:r>
        <w:rPr>
          <w:rFonts w:ascii="Times New Roman"/>
          <w:b w:val="false"/>
          <w:i w:val="false"/>
          <w:color w:val="000000"/>
          <w:sz w:val="28"/>
        </w:rPr>
        <w:t>
      44. Жазатайым оқиғаны тексерудi жұмыс берушiнiң өкiмiмен құрылған, құрамында жұмыс берушiнiң, қызметкерлердiң және кәсiподақтың өкiлдерi бар комиссия жазатайым оқиға фактiсi туралы хабар алған сәттен бастап үш тәулiк iшiнде жүзеге асырады. 
</w:t>
      </w:r>
      <w:r>
        <w:br/>
      </w:r>
      <w:r>
        <w:rPr>
          <w:rFonts w:ascii="Times New Roman"/>
          <w:b w:val="false"/>
          <w:i w:val="false"/>
          <w:color w:val="000000"/>
          <w:sz w:val="28"/>
        </w:rPr>
        <w:t>
      45. Тексеру нәтижесi бойынша Н-2 нысанындағы жұмысқа баратын немесе жұмыстан келетiн жолда ұшыраған жазатайым оқиғаларды зерттеп тексеру актiсi төрт данада (7-қосымша) жасалады, оған тексеру жүргiзген комиссия мүшелерi қол қояды, жұмыс берушi бекiтедi және мөрмен куәландырады. 
</w:t>
      </w:r>
      <w:r>
        <w:br/>
      </w:r>
      <w:r>
        <w:rPr>
          <w:rFonts w:ascii="Times New Roman"/>
          <w:b w:val="false"/>
          <w:i w:val="false"/>
          <w:color w:val="000000"/>
          <w:sz w:val="28"/>
        </w:rPr>
        <w:t>
      Н-2 нысанындағы актiнiң бiр данасы еңбекке жарамсыздық парағымен, екiншiсi - тексеру материалымен бiрге еңбектi қорғау қызметiнде сақталады, үшiншiсi - зардап шегушiнiң қолына берiледi, төртiншiсi - қызметкерлердiң өкiлдерiне жiберiледi. Н-2 нысанындағы акт арнайы журналда тiркеледi және бес жыл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Қызметкерлердiң өндiрiстегi жазатайым оқиғалар мен денсаулығына өзге де зақым келушiлiктердің, (бұдан әрi - жазатайым оқиғалар) ақиқатты, толық, әдiл және уақытылы тексерiлуi, есепке алынуы мен тiркелуi үшiн зардап шегушілермен еңбек қатынасында тұратын (тұрған) жұмыс берушi жауап бередi. 
</w:t>
      </w:r>
      <w:r>
        <w:br/>
      </w:r>
      <w:r>
        <w:rPr>
          <w:rFonts w:ascii="Times New Roman"/>
          <w:b w:val="false"/>
          <w:i w:val="false"/>
          <w:color w:val="000000"/>
          <w:sz w:val="28"/>
        </w:rPr>
        <w:t>
      47. Жазатайым оқиғалардың дұрыс, уақтылы тексерілуін және есепке алынуын, сондай-ақ осы жағдайлардың пайда болу себептерін жою жөніндегі іс-шаралардың орындалуын бақылауды, бұрмалаушылықтар анықталған жағдайларда, анықталған бұрмалаушылықтарды жою туралы меншік нысанына қарамастан, барлық ұйымдар орындауы үшін міндетті нұсқамалар беретін мемлекеттік еңбек инспекторлары, сондай-ақ төтенше жағдайлардың алдын алу және оларды жою жөніндегі мемлекеттік инспекторлар өз құзыреті шеңберінде азаматтардың шағымдарын, өтініштерін, арыздарын тексеру және ұйымдарды зерттеу арқылы жүзеге асырады. 
</w:t>
      </w:r>
      <w:r>
        <w:br/>
      </w:r>
      <w:r>
        <w:rPr>
          <w:rFonts w:ascii="Times New Roman"/>
          <w:b w:val="false"/>
          <w:i w:val="false"/>
          <w:color w:val="000000"/>
          <w:sz w:val="28"/>
        </w:rPr>
        <w:t>
      Мемлекеттік еңбек инспекторларының немесе төтенше жағдайлардың алдын алу және оларды жою жөніндегі мемлекеттік инспекторлардың әрекеттеріне заңнамада белгіленген тәртіппен шағым жасалуы мүмкін. Шағым жасау берілген нұсқамалардың орындалуын тоқтатпайды.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 жаңа редакцияда - ҚР Үкіметінің 2001.07.04.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 Комиссияның еңбек меминспекторының қатысуынсыз жүргiзген тексеру актiсi материалдарында осы Ереже талаптарын немесе еңбек заңнамасын бұзушылық анықталған немесе жазатайым оқиғаны жасыру фактiсi анықталған жағдайда, еңбек меминспекторы қосымша тексеру тағайындауға немесе тиiсiнше қорытынды әзiрлеуге құқылы. 
</w:t>
      </w:r>
      <w:r>
        <w:br/>
      </w:r>
      <w:r>
        <w:rPr>
          <w:rFonts w:ascii="Times New Roman"/>
          <w:b w:val="false"/>
          <w:i w:val="false"/>
          <w:color w:val="000000"/>
          <w:sz w:val="28"/>
        </w:rPr>
        <w:t>
      49. Зардап шегушi, оның сенiмдi өкiлi немесе өзге де мүдделi адам жазатайым оқиғаны тексерудiң барлық материалдарымен танысуға және қажеттi көшiрмелердi жүзеге асыруға құқығы бар. Олардың жазатайым оқиғаны тексеру, ресімдеу немесе тіркеу мәселелері бойынша келіспеген жағдайда, бағыныстылық ретіне қарай еңбек жөніндегі аумақтық уәкілетті мемлекеттік органға немесе сотқа шағым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Қызметкерлердің еңбек қызметімен байланысты жазатайым оқиғасы немесе денсаулығының өзге де зақымдануы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Жазатайым оқиға ____________________________________ болды
</w:t>
      </w:r>
      <w:r>
        <w:br/>
      </w:r>
      <w:r>
        <w:rPr>
          <w:rFonts w:ascii="Times New Roman"/>
          <w:b w:val="false"/>
          <w:i w:val="false"/>
          <w:color w:val="000000"/>
          <w:sz w:val="28"/>
        </w:rPr>
        <w:t>
                              (жылы, айы, күні, уақыты)
</w:t>
      </w:r>
    </w:p>
    <w:p>
      <w:pPr>
        <w:spacing w:after="0"/>
        <w:ind w:left="0"/>
        <w:jc w:val="both"/>
      </w:pPr>
      <w:r>
        <w:rPr>
          <w:rFonts w:ascii="Times New Roman"/>
          <w:b w:val="false"/>
          <w:i w:val="false"/>
          <w:color w:val="000000"/>
          <w:sz w:val="28"/>
        </w:rPr>
        <w:t>
      2. Ұйымның атауы, оның орналасқан жері және оқиға орны 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Зардап шегушінің (лердің) Т.А.Ә. кәсібі лауазымы нәтижесі
</w:t>
      </w:r>
    </w:p>
    <w:p>
      <w:pPr>
        <w:spacing w:after="0"/>
        <w:ind w:left="0"/>
        <w:jc w:val="both"/>
      </w:pPr>
      <w:r>
        <w:rPr>
          <w:rFonts w:ascii="Times New Roman"/>
          <w:b w:val="false"/>
          <w:i w:val="false"/>
          <w:color w:val="000000"/>
          <w:sz w:val="28"/>
        </w:rPr>
        <w:t>
      1) ________________________  _____________  ______________
</w:t>
      </w:r>
      <w:r>
        <w:br/>
      </w:r>
      <w:r>
        <w:rPr>
          <w:rFonts w:ascii="Times New Roman"/>
          <w:b w:val="false"/>
          <w:i w:val="false"/>
          <w:color w:val="000000"/>
          <w:sz w:val="28"/>
        </w:rPr>
        <w:t>
      2) ________________________  _____________  ______________
</w:t>
      </w:r>
      <w:r>
        <w:br/>
      </w:r>
      <w:r>
        <w:rPr>
          <w:rFonts w:ascii="Times New Roman"/>
          <w:b w:val="false"/>
          <w:i w:val="false"/>
          <w:color w:val="000000"/>
          <w:sz w:val="28"/>
        </w:rPr>
        <w:t>
      ___________________________  _____________  ______________
</w:t>
      </w:r>
      <w:r>
        <w:br/>
      </w:r>
      <w:r>
        <w:rPr>
          <w:rFonts w:ascii="Times New Roman"/>
          <w:b w:val="false"/>
          <w:i w:val="false"/>
          <w:color w:val="000000"/>
          <w:sz w:val="28"/>
        </w:rPr>
        <w:t>
      ___________________________  _____________  ______________
</w:t>
      </w:r>
      <w:r>
        <w:br/>
      </w:r>
      <w:r>
        <w:rPr>
          <w:rFonts w:ascii="Times New Roman"/>
          <w:b w:val="false"/>
          <w:i w:val="false"/>
          <w:color w:val="000000"/>
          <w:sz w:val="28"/>
        </w:rPr>
        <w:t>
      ___________________________  _____________  ______________
</w:t>
      </w:r>
    </w:p>
    <w:p>
      <w:pPr>
        <w:spacing w:after="0"/>
        <w:ind w:left="0"/>
        <w:jc w:val="both"/>
      </w:pPr>
      <w:r>
        <w:rPr>
          <w:rFonts w:ascii="Times New Roman"/>
          <w:b w:val="false"/>
          <w:i w:val="false"/>
          <w:color w:val="000000"/>
          <w:sz w:val="28"/>
        </w:rPr>
        <w:t>
      4. Жазатайым оқиғаның мән-жайын қысқаша баяндау: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Тексеруді ұйымдастыру жөнінде қабылданған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Хабарлама жасалған күн ___________________________________
</w:t>
      </w:r>
    </w:p>
    <w:p>
      <w:pPr>
        <w:spacing w:after="0"/>
        <w:ind w:left="0"/>
        <w:jc w:val="both"/>
      </w:pPr>
      <w:r>
        <w:rPr>
          <w:rFonts w:ascii="Times New Roman"/>
          <w:b w:val="false"/>
          <w:i w:val="false"/>
          <w:color w:val="000000"/>
          <w:sz w:val="28"/>
        </w:rPr>
        <w:t>
      7. Хабарлаған _______________________________________________
</w:t>
      </w:r>
      <w:r>
        <w:br/>
      </w:r>
      <w:r>
        <w:rPr>
          <w:rFonts w:ascii="Times New Roman"/>
          <w:b w:val="false"/>
          <w:i w:val="false"/>
          <w:color w:val="000000"/>
          <w:sz w:val="28"/>
        </w:rPr>
        <w:t>
                                  (Т.А.Ә., лауазымы)
</w:t>
      </w:r>
    </w:p>
    <w:p>
      <w:pPr>
        <w:spacing w:after="0"/>
        <w:ind w:left="0"/>
        <w:jc w:val="both"/>
      </w:pPr>
      <w:r>
        <w:rPr>
          <w:rFonts w:ascii="Times New Roman"/>
          <w:b w:val="false"/>
          <w:i w:val="false"/>
          <w:color w:val="000000"/>
          <w:sz w:val="28"/>
        </w:rPr>
        <w:t>
      8. Қабылдаған _______________________________________________
</w:t>
      </w:r>
      <w:r>
        <w:br/>
      </w:r>
      <w:r>
        <w:rPr>
          <w:rFonts w:ascii="Times New Roman"/>
          <w:b w:val="false"/>
          <w:i w:val="false"/>
          <w:color w:val="000000"/>
          <w:sz w:val="28"/>
        </w:rPr>
        <w:t>
                                  (Т.А.Ә., лауазымы)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r>
        <w:br/>
      </w:r>
      <w:r>
        <w:rPr>
          <w:rFonts w:ascii="Times New Roman"/>
          <w:b w:val="false"/>
          <w:i w:val="false"/>
          <w:color w:val="000000"/>
          <w:sz w:val="28"/>
        </w:rPr>
        <w:t>
Н-1 нысаны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Жұмыс беруші _________   __________    
</w:t>
      </w:r>
      <w:r>
        <w:br/>
      </w:r>
      <w:r>
        <w:rPr>
          <w:rFonts w:ascii="Times New Roman"/>
          <w:b w:val="false"/>
          <w:i w:val="false"/>
          <w:color w:val="000000"/>
          <w:sz w:val="28"/>
        </w:rPr>
        <w:t>
                    (қолы)     (Т.Ә.А.)
</w:t>
      </w:r>
    </w:p>
    <w:p>
      <w:pPr>
        <w:spacing w:after="0"/>
        <w:ind w:left="0"/>
        <w:jc w:val="both"/>
      </w:pPr>
      <w:r>
        <w:rPr>
          <w:rFonts w:ascii="Times New Roman"/>
          <w:b w:val="false"/>
          <w:i w:val="false"/>
          <w:color w:val="000000"/>
          <w:sz w:val="28"/>
        </w:rPr>
        <w:t>
      200__ ж. "__"_________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Қызметкерлердің еңбек қызметiмен байланысты жазатайым оқиғасы немесе денсаулығының өзге де зақымдануы жөнiндегі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
</w:t>
      </w:r>
    </w:p>
    <w:p>
      <w:pPr>
        <w:spacing w:after="0"/>
        <w:ind w:left="0"/>
        <w:jc w:val="both"/>
      </w:pPr>
      <w:r>
        <w:rPr>
          <w:rFonts w:ascii="Times New Roman"/>
          <w:b w:val="false"/>
          <w:i w:val="false"/>
          <w:color w:val="000000"/>
          <w:sz w:val="28"/>
        </w:rPr>
        <w:t>
1. Ұйымның толық атауы
</w:t>
      </w:r>
      <w:r>
        <w:br/>
      </w:r>
      <w:r>
        <w:rPr>
          <w:rFonts w:ascii="Times New Roman"/>
          <w:b w:val="false"/>
          <w:i w:val="false"/>
          <w:color w:val="000000"/>
          <w:sz w:val="28"/>
        </w:rPr>
        <w:t>
("Қазақстан Республикасындағы еңбек туралы Заңының 9-бабының 1-тармағы):
</w:t>
      </w:r>
      <w:r>
        <w:br/>
      </w:r>
      <w:r>
        <w:rPr>
          <w:rFonts w:ascii="Times New Roman"/>
          <w:b w:val="false"/>
          <w:i w:val="false"/>
          <w:color w:val="000000"/>
          <w:sz w:val="28"/>
        </w:rPr>
        <w:t>
     тiркеу нөмiрi _______________________________________________
</w:t>
      </w:r>
      <w:r>
        <w:br/>
      </w:r>
      <w:r>
        <w:rPr>
          <w:rFonts w:ascii="Times New Roman"/>
          <w:b w:val="false"/>
          <w:i w:val="false"/>
          <w:color w:val="000000"/>
          <w:sz w:val="28"/>
        </w:rPr>
        <w:t>
___________________________________________________________ "____" 
</w:t>
      </w:r>
    </w:p>
    <w:p>
      <w:pPr>
        <w:spacing w:after="0"/>
        <w:ind w:left="0"/>
        <w:jc w:val="both"/>
      </w:pPr>
      <w:r>
        <w:rPr>
          <w:rFonts w:ascii="Times New Roman"/>
          <w:b w:val="false"/>
          <w:i w:val="false"/>
          <w:color w:val="000000"/>
          <w:sz w:val="28"/>
        </w:rPr>
        <w:t>
1) ұйымның мекен-жайы:
</w:t>
      </w:r>
      <w:r>
        <w:br/>
      </w:r>
      <w:r>
        <w:rPr>
          <w:rFonts w:ascii="Times New Roman"/>
          <w:b w:val="false"/>
          <w:i w:val="false"/>
          <w:color w:val="000000"/>
          <w:sz w:val="28"/>
        </w:rPr>
        <w:t>
     облысы, ауданы ______________________________________________
</w:t>
      </w:r>
      <w:r>
        <w:br/>
      </w:r>
      <w:r>
        <w:rPr>
          <w:rFonts w:ascii="Times New Roman"/>
          <w:b w:val="false"/>
          <w:i w:val="false"/>
          <w:color w:val="000000"/>
          <w:sz w:val="28"/>
        </w:rPr>
        <w:t>
     қаласы, көшесi, үйдiң N ______________________________ "____"
</w:t>
      </w:r>
    </w:p>
    <w:p>
      <w:pPr>
        <w:spacing w:after="0"/>
        <w:ind w:left="0"/>
        <w:jc w:val="both"/>
      </w:pPr>
      <w:r>
        <w:rPr>
          <w:rFonts w:ascii="Times New Roman"/>
          <w:b w:val="false"/>
          <w:i w:val="false"/>
          <w:color w:val="000000"/>
          <w:sz w:val="28"/>
        </w:rPr>
        <w:t>
2) меншiк нысаны __________________________________________ "____"
</w:t>
      </w:r>
      <w:r>
        <w:br/>
      </w:r>
      <w:r>
        <w:rPr>
          <w:rFonts w:ascii="Times New Roman"/>
          <w:b w:val="false"/>
          <w:i w:val="false"/>
          <w:color w:val="000000"/>
          <w:sz w:val="28"/>
        </w:rPr>
        <w:t>
                        (мемлекеттiк, жеке және т.б.)
</w:t>
      </w:r>
    </w:p>
    <w:p>
      <w:pPr>
        <w:spacing w:after="0"/>
        <w:ind w:left="0"/>
        <w:jc w:val="both"/>
      </w:pPr>
      <w:r>
        <w:rPr>
          <w:rFonts w:ascii="Times New Roman"/>
          <w:b w:val="false"/>
          <w:i w:val="false"/>
          <w:color w:val="000000"/>
          <w:sz w:val="28"/>
        </w:rPr>
        <w:t>
3) жазатайым оқиға болған жер 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(цехты, учаскенi, жолды, сондай-ақ жабдықты немесе машинаны көрсету)
</w:t>
      </w:r>
    </w:p>
    <w:p>
      <w:pPr>
        <w:spacing w:after="0"/>
        <w:ind w:left="0"/>
        <w:jc w:val="both"/>
      </w:pPr>
      <w:r>
        <w:rPr>
          <w:rFonts w:ascii="Times New Roman"/>
          <w:b w:val="false"/>
          <w:i w:val="false"/>
          <w:color w:val="000000"/>
          <w:sz w:val="28"/>
        </w:rPr>
        <w:t>
4) жазатайым оқиғаға әкеп соққан оқиғаның түрi ___________________
</w:t>
      </w:r>
      <w:r>
        <w:br/>
      </w:r>
      <w:r>
        <w:rPr>
          <w:rFonts w:ascii="Times New Roman"/>
          <w:b w:val="false"/>
          <w:i w:val="false"/>
          <w:color w:val="000000"/>
          <w:sz w:val="28"/>
        </w:rPr>
        <w:t>
     ______________________________________________________ "____"
</w:t>
      </w:r>
    </w:p>
    <w:p>
      <w:pPr>
        <w:spacing w:after="0"/>
        <w:ind w:left="0"/>
        <w:jc w:val="both"/>
      </w:pPr>
      <w:r>
        <w:rPr>
          <w:rFonts w:ascii="Times New Roman"/>
          <w:b w:val="false"/>
          <w:i w:val="false"/>
          <w:color w:val="000000"/>
          <w:sz w:val="28"/>
        </w:rPr>
        <w:t>
2. Зардап шегушiнiң тегi, аты, әкесiнiң аты 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Жынысы: еркек, әйел (астын сызу)                         "____"
</w:t>
      </w:r>
    </w:p>
    <w:p>
      <w:pPr>
        <w:spacing w:after="0"/>
        <w:ind w:left="0"/>
        <w:jc w:val="both"/>
      </w:pPr>
      <w:r>
        <w:rPr>
          <w:rFonts w:ascii="Times New Roman"/>
          <w:b w:val="false"/>
          <w:i w:val="false"/>
          <w:color w:val="000000"/>
          <w:sz w:val="28"/>
        </w:rPr>
        <w:t>
4. Жасы (толық жасының жылдарын көрсету) __________________ "____"
</w:t>
      </w:r>
    </w:p>
    <w:p>
      <w:pPr>
        <w:spacing w:after="0"/>
        <w:ind w:left="0"/>
        <w:jc w:val="both"/>
      </w:pPr>
      <w:r>
        <w:rPr>
          <w:rFonts w:ascii="Times New Roman"/>
          <w:b w:val="false"/>
          <w:i w:val="false"/>
          <w:color w:val="000000"/>
          <w:sz w:val="28"/>
        </w:rPr>
        <w:t>
5. Кәсiбi, лауазымы _______________________________________ "____"
</w:t>
      </w:r>
    </w:p>
    <w:p>
      <w:pPr>
        <w:spacing w:after="0"/>
        <w:ind w:left="0"/>
        <w:jc w:val="both"/>
      </w:pPr>
      <w:r>
        <w:rPr>
          <w:rFonts w:ascii="Times New Roman"/>
          <w:b w:val="false"/>
          <w:i w:val="false"/>
          <w:color w:val="000000"/>
          <w:sz w:val="28"/>
        </w:rPr>
        <w:t>
6. Жұмыс істеп жүргенде жазатайым оқиғаға (кәсiби сырқат) душар болған кездегi осы кәсiбiндегi еңбек стажы
</w:t>
      </w:r>
      <w:r>
        <w:br/>
      </w:r>
      <w:r>
        <w:rPr>
          <w:rFonts w:ascii="Times New Roman"/>
          <w:b w:val="false"/>
          <w:i w:val="false"/>
          <w:color w:val="000000"/>
          <w:sz w:val="28"/>
        </w:rPr>
        <w:t>
     ___________________________________________ "____"
</w:t>
      </w:r>
    </w:p>
    <w:p>
      <w:pPr>
        <w:spacing w:after="0"/>
        <w:ind w:left="0"/>
        <w:jc w:val="both"/>
      </w:pPr>
      <w:r>
        <w:rPr>
          <w:rFonts w:ascii="Times New Roman"/>
          <w:b w:val="false"/>
          <w:i w:val="false"/>
          <w:color w:val="000000"/>
          <w:sz w:val="28"/>
        </w:rPr>
        <w:t>
7. Нұсқаулық беру және бiлiм тексерудi өткiзу күнi:
</w:t>
      </w:r>
      <w:r>
        <w:br/>
      </w:r>
      <w:r>
        <w:rPr>
          <w:rFonts w:ascii="Times New Roman"/>
          <w:b w:val="false"/>
          <w:i w:val="false"/>
          <w:color w:val="000000"/>
          <w:sz w:val="28"/>
        </w:rPr>
        <w:t>
1) кiрiспе ___________________________________________
</w:t>
      </w:r>
      <w:r>
        <w:br/>
      </w:r>
      <w:r>
        <w:rPr>
          <w:rFonts w:ascii="Times New Roman"/>
          <w:b w:val="false"/>
          <w:i w:val="false"/>
          <w:color w:val="000000"/>
          <w:sz w:val="28"/>
        </w:rPr>
        <w:t>
2) бастапқы (қайталама) ______________________________
</w:t>
      </w:r>
      <w:r>
        <w:br/>
      </w:r>
      <w:r>
        <w:rPr>
          <w:rFonts w:ascii="Times New Roman"/>
          <w:b w:val="false"/>
          <w:i w:val="false"/>
          <w:color w:val="000000"/>
          <w:sz w:val="28"/>
        </w:rPr>
        <w:t>
3) бiлiмiн тексеру ___________________________________
</w:t>
      </w:r>
    </w:p>
    <w:p>
      <w:pPr>
        <w:spacing w:after="0"/>
        <w:ind w:left="0"/>
        <w:jc w:val="both"/>
      </w:pPr>
      <w:r>
        <w:rPr>
          <w:rFonts w:ascii="Times New Roman"/>
          <w:b w:val="false"/>
          <w:i w:val="false"/>
          <w:color w:val="000000"/>
          <w:sz w:val="28"/>
        </w:rPr>
        <w:t>
8. Медициналық тексеруден өткен күндерi:
</w:t>
      </w:r>
      <w:r>
        <w:br/>
      </w:r>
      <w:r>
        <w:rPr>
          <w:rFonts w:ascii="Times New Roman"/>
          <w:b w:val="false"/>
          <w:i w:val="false"/>
          <w:color w:val="000000"/>
          <w:sz w:val="28"/>
        </w:rPr>
        <w:t>
1) алдын ала _________________________________________
</w:t>
      </w:r>
      <w:r>
        <w:br/>
      </w:r>
      <w:r>
        <w:rPr>
          <w:rFonts w:ascii="Times New Roman"/>
          <w:b w:val="false"/>
          <w:i w:val="false"/>
          <w:color w:val="000000"/>
          <w:sz w:val="28"/>
        </w:rPr>
        <w:t>
2) кезеңдiк __________________________________________
</w:t>
      </w:r>
    </w:p>
    <w:p>
      <w:pPr>
        <w:spacing w:after="0"/>
        <w:ind w:left="0"/>
        <w:jc w:val="both"/>
      </w:pPr>
      <w:r>
        <w:rPr>
          <w:rFonts w:ascii="Times New Roman"/>
          <w:b w:val="false"/>
          <w:i w:val="false"/>
          <w:color w:val="000000"/>
          <w:sz w:val="28"/>
        </w:rPr>
        <w:t>
9. Жазатайым оқиғаның (кәсiби сырқаттың, уланудың) болған күнi мен уақыты ______________________________"_____" "_____" "______"
</w:t>
      </w:r>
      <w:r>
        <w:br/>
      </w:r>
      <w:r>
        <w:rPr>
          <w:rFonts w:ascii="Times New Roman"/>
          <w:b w:val="false"/>
          <w:i w:val="false"/>
          <w:color w:val="000000"/>
          <w:sz w:val="28"/>
        </w:rPr>
        <w:t>
        (жылы, айы, күнi, уақыты)
</w:t>
      </w:r>
    </w:p>
    <w:p>
      <w:pPr>
        <w:spacing w:after="0"/>
        <w:ind w:left="0"/>
        <w:jc w:val="both"/>
      </w:pPr>
      <w:r>
        <w:rPr>
          <w:rFonts w:ascii="Times New Roman"/>
          <w:b w:val="false"/>
          <w:i w:val="false"/>
          <w:color w:val="000000"/>
          <w:sz w:val="28"/>
        </w:rPr>
        <w:t>
10. Болған оқиғаның түрi _________________________________ "____"
</w:t>
      </w:r>
    </w:p>
    <w:p>
      <w:pPr>
        <w:spacing w:after="0"/>
        <w:ind w:left="0"/>
        <w:jc w:val="both"/>
      </w:pPr>
      <w:r>
        <w:rPr>
          <w:rFonts w:ascii="Times New Roman"/>
          <w:b w:val="false"/>
          <w:i w:val="false"/>
          <w:color w:val="000000"/>
          <w:sz w:val="28"/>
        </w:rPr>
        <w:t>
11. Жұмыстың басталуынан бастап толық сағат саны _________ "____"
</w:t>
      </w:r>
    </w:p>
    <w:p>
      <w:pPr>
        <w:spacing w:after="0"/>
        <w:ind w:left="0"/>
        <w:jc w:val="both"/>
      </w:pPr>
      <w:r>
        <w:rPr>
          <w:rFonts w:ascii="Times New Roman"/>
          <w:b w:val="false"/>
          <w:i w:val="false"/>
          <w:color w:val="000000"/>
          <w:sz w:val="28"/>
        </w:rPr>
        <w:t>
12. Жазатайым оқиғаның (кәсiби сырқаттың, уланудың) мән-жайы 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13. Себептерi:
</w:t>
      </w:r>
      <w:r>
        <w:br/>
      </w:r>
      <w:r>
        <w:rPr>
          <w:rFonts w:ascii="Times New Roman"/>
          <w:b w:val="false"/>
          <w:i w:val="false"/>
          <w:color w:val="000000"/>
          <w:sz w:val="28"/>
        </w:rPr>
        <w:t>
1) ________________________________________________________ "____"
</w:t>
      </w:r>
      <w:r>
        <w:br/>
      </w:r>
      <w:r>
        <w:rPr>
          <w:rFonts w:ascii="Times New Roman"/>
          <w:b w:val="false"/>
          <w:i w:val="false"/>
          <w:color w:val="000000"/>
          <w:sz w:val="28"/>
        </w:rPr>
        <w:t>
2) ________________________________________________________ "____"
</w:t>
      </w:r>
      <w:r>
        <w:br/>
      </w:r>
      <w:r>
        <w:rPr>
          <w:rFonts w:ascii="Times New Roman"/>
          <w:b w:val="false"/>
          <w:i w:val="false"/>
          <w:color w:val="000000"/>
          <w:sz w:val="28"/>
        </w:rPr>
        <w:t>
                (арнайы тексеру актiсiне сәйкес)
</w:t>
      </w:r>
    </w:p>
    <w:p>
      <w:pPr>
        <w:spacing w:after="0"/>
        <w:ind w:left="0"/>
        <w:jc w:val="both"/>
      </w:pPr>
      <w:r>
        <w:rPr>
          <w:rFonts w:ascii="Times New Roman"/>
          <w:b w:val="false"/>
          <w:i w:val="false"/>
          <w:color w:val="000000"/>
          <w:sz w:val="28"/>
        </w:rPr>
        <w:t>
14. Жазатайым оқиғаның куәгерлерi 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 Ә., лауазымы)
</w:t>
      </w:r>
    </w:p>
    <w:p>
      <w:pPr>
        <w:spacing w:after="0"/>
        <w:ind w:left="0"/>
        <w:jc w:val="both"/>
      </w:pPr>
      <w:r>
        <w:rPr>
          <w:rFonts w:ascii="Times New Roman"/>
          <w:b w:val="false"/>
          <w:i w:val="false"/>
          <w:color w:val="000000"/>
          <w:sz w:val="28"/>
        </w:rPr>
        <w:t>
15. Зардап шегушiнiң жазатайым оқиға кезiндегi хал-жайы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(медициналық-сот сараптамасы қорытындысына сәйкес)
</w:t>
      </w:r>
    </w:p>
    <w:p>
      <w:pPr>
        <w:spacing w:after="0"/>
        <w:ind w:left="0"/>
        <w:jc w:val="both"/>
      </w:pPr>
      <w:r>
        <w:rPr>
          <w:rFonts w:ascii="Times New Roman"/>
          <w:b w:val="false"/>
          <w:i w:val="false"/>
          <w:color w:val="000000"/>
          <w:sz w:val="28"/>
        </w:rPr>
        <w:t>
16. Жазатайым оқиғаның нәтижесi және диагнозы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(айығып кеттi, мүгедектiк, қайтыс болды)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(негiзгi және соңғы диагнозды көрсету)
</w:t>
      </w:r>
    </w:p>
    <w:p>
      <w:pPr>
        <w:spacing w:after="0"/>
        <w:ind w:left="0"/>
        <w:jc w:val="both"/>
      </w:pPr>
      <w:r>
        <w:rPr>
          <w:rFonts w:ascii="Times New Roman"/>
          <w:b w:val="false"/>
          <w:i w:val="false"/>
          <w:color w:val="000000"/>
          <w:sz w:val="28"/>
        </w:rPr>
        <w:t>
17. Жазатайым оқиғаның себептерiн жою жөнiндегi iс-шаралары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(негiзгi 2-3 iс-шараны орындау мерзiмдерiмен қоса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18. Еңбек және еңбектi қорғау туралы заңнамаларды бұзуға жол берген адамдар 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(әр Т.А Ә. соңынан өздерi бұзған заңнамалық, нормативтiк құқықтық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кесiмдердiң баптарын, параграфтарын, тармақтарын көрсету)
</w:t>
      </w:r>
    </w:p>
    <w:p>
      <w:pPr>
        <w:spacing w:after="0"/>
        <w:ind w:left="0"/>
        <w:jc w:val="both"/>
      </w:pPr>
      <w:r>
        <w:rPr>
          <w:rFonts w:ascii="Times New Roman"/>
          <w:b w:val="false"/>
          <w:i w:val="false"/>
          <w:color w:val="000000"/>
          <w:sz w:val="28"/>
        </w:rPr>
        <w:t>
19. Жұмыс берушi кiнәсiнiң дәрежесi _____________________________
</w:t>
      </w:r>
    </w:p>
    <w:p>
      <w:pPr>
        <w:spacing w:after="0"/>
        <w:ind w:left="0"/>
        <w:jc w:val="both"/>
      </w:pPr>
      <w:r>
        <w:rPr>
          <w:rFonts w:ascii="Times New Roman"/>
          <w:b w:val="false"/>
          <w:i w:val="false"/>
          <w:color w:val="000000"/>
          <w:sz w:val="28"/>
        </w:rPr>
        <w:t>
20. Қызметкер кінәсінің дәрежесі    _____________________________
</w:t>
      </w:r>
    </w:p>
    <w:p>
      <w:pPr>
        <w:spacing w:after="0"/>
        <w:ind w:left="0"/>
        <w:jc w:val="both"/>
      </w:pPr>
      <w:r>
        <w:rPr>
          <w:rFonts w:ascii="Times New Roman"/>
          <w:b w:val="false"/>
          <w:i w:val="false"/>
          <w:color w:val="000000"/>
          <w:sz w:val="28"/>
        </w:rPr>
        <w:t>
      Актіні жасағандар:
</w:t>
      </w:r>
      <w:r>
        <w:br/>
      </w:r>
      <w:r>
        <w:rPr>
          <w:rFonts w:ascii="Times New Roman"/>
          <w:b w:val="false"/>
          <w:i w:val="false"/>
          <w:color w:val="000000"/>
          <w:sz w:val="28"/>
        </w:rPr>
        <w:t>
      Ұйымның бас техникалық жетекшісі немесе еңбекті қорғау қызметінің маманы _______________________________________________
</w:t>
      </w:r>
      <w:r>
        <w:br/>
      </w:r>
      <w:r>
        <w:rPr>
          <w:rFonts w:ascii="Times New Roman"/>
          <w:b w:val="false"/>
          <w:i w:val="false"/>
          <w:color w:val="000000"/>
          <w:sz w:val="28"/>
        </w:rPr>
        <w:t>
                          (қолы, Т.А.Ә., лауазымы)
</w:t>
      </w:r>
    </w:p>
    <w:p>
      <w:pPr>
        <w:spacing w:after="0"/>
        <w:ind w:left="0"/>
        <w:jc w:val="both"/>
      </w:pPr>
      <w:r>
        <w:rPr>
          <w:rFonts w:ascii="Times New Roman"/>
          <w:b w:val="false"/>
          <w:i w:val="false"/>
          <w:color w:val="000000"/>
          <w:sz w:val="28"/>
        </w:rPr>
        <w:t>
      Кәсіподақтың, еңбек ұжымының немесе зардап шегушінің уәкілетті адамы _________________________________________________
</w:t>
      </w:r>
      <w:r>
        <w:br/>
      </w:r>
      <w:r>
        <w:rPr>
          <w:rFonts w:ascii="Times New Roman"/>
          <w:b w:val="false"/>
          <w:i w:val="false"/>
          <w:color w:val="000000"/>
          <w:sz w:val="28"/>
        </w:rPr>
        <w:t>
                          (қолы, Т.А.Ә., лауазымы)
</w:t>
      </w:r>
    </w:p>
    <w:p>
      <w:pPr>
        <w:spacing w:after="0"/>
        <w:ind w:left="0"/>
        <w:jc w:val="both"/>
      </w:pPr>
      <w:r>
        <w:rPr>
          <w:rFonts w:ascii="Times New Roman"/>
          <w:b w:val="false"/>
          <w:i w:val="false"/>
          <w:color w:val="000000"/>
          <w:sz w:val="28"/>
        </w:rPr>
        <w:t>
      Жұмыстардың жетекшісі _____________________________________
</w:t>
      </w:r>
      <w:r>
        <w:br/>
      </w:r>
      <w:r>
        <w:rPr>
          <w:rFonts w:ascii="Times New Roman"/>
          <w:b w:val="false"/>
          <w:i w:val="false"/>
          <w:color w:val="000000"/>
          <w:sz w:val="28"/>
        </w:rPr>
        <w:t>
                                     (қолы, Т.А.Ә., лауазымы)
</w:t>
      </w:r>
    </w:p>
    <w:p>
      <w:pPr>
        <w:spacing w:after="0"/>
        <w:ind w:left="0"/>
        <w:jc w:val="both"/>
      </w:pPr>
      <w:r>
        <w:rPr>
          <w:rFonts w:ascii="Times New Roman"/>
          <w:b w:val="false"/>
          <w:i w:val="false"/>
          <w:color w:val="000000"/>
          <w:sz w:val="28"/>
        </w:rPr>
        <w:t>
      Мына адамдардың қатысуымен:
</w:t>
      </w:r>
      <w:r>
        <w:br/>
      </w:r>
      <w:r>
        <w:rPr>
          <w:rFonts w:ascii="Times New Roman"/>
          <w:b w:val="false"/>
          <w:i w:val="false"/>
          <w:color w:val="000000"/>
          <w:sz w:val="28"/>
        </w:rPr>
        <w:t>
      Мемсанэпидқызмет өкілі ____________________________________
</w:t>
      </w:r>
      <w:r>
        <w:br/>
      </w:r>
      <w:r>
        <w:rPr>
          <w:rFonts w:ascii="Times New Roman"/>
          <w:b w:val="false"/>
          <w:i w:val="false"/>
          <w:color w:val="000000"/>
          <w:sz w:val="28"/>
        </w:rPr>
        <w:t>
                                     (қолы, Т.А.Ә., лауазымы)
</w:t>
      </w:r>
    </w:p>
    <w:p>
      <w:pPr>
        <w:spacing w:after="0"/>
        <w:ind w:left="0"/>
        <w:jc w:val="both"/>
      </w:pPr>
      <w:r>
        <w:rPr>
          <w:rFonts w:ascii="Times New Roman"/>
          <w:b w:val="false"/>
          <w:i w:val="false"/>
          <w:color w:val="000000"/>
          <w:sz w:val="28"/>
        </w:rPr>
        <w:t>
      Кәсіптік патология орталығының өкілі ______________________
</w:t>
      </w:r>
      <w:r>
        <w:br/>
      </w:r>
      <w:r>
        <w:rPr>
          <w:rFonts w:ascii="Times New Roman"/>
          <w:b w:val="false"/>
          <w:i w:val="false"/>
          <w:color w:val="000000"/>
          <w:sz w:val="28"/>
        </w:rPr>
        <w:t>
                                          (қолы, Т.А.Ә., лауазымы)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Н-1 нысанындағы актiнi толтыруға түсiндiрмелер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Акт республикалық және арнайы әзiрленген жiктемелерге, жалпы қабылданған (белгiленген) терминдерге сәйкес толтырылатын мәтiн және кодтар бөлiктерiнен тұрады (8-қосымша). Кодтауды жұмыс берушi жүргiзедi.
</w:t>
      </w:r>
      <w:r>
        <w:br/>
      </w:r>
      <w:r>
        <w:rPr>
          <w:rFonts w:ascii="Times New Roman"/>
          <w:b w:val="false"/>
          <w:i w:val="false"/>
          <w:color w:val="000000"/>
          <w:sz w:val="28"/>
        </w:rPr>
        <w:t>
      1-тармақ. ШСМТ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бойынша кодталады.
</w:t>
      </w:r>
      <w:r>
        <w:br/>
      </w:r>
      <w:r>
        <w:rPr>
          <w:rFonts w:ascii="Times New Roman"/>
          <w:b w:val="false"/>
          <w:i w:val="false"/>
          <w:color w:val="000000"/>
          <w:sz w:val="28"/>
        </w:rPr>
        <w:t>
      1-тармақтың 1) тармақшасы. Аумағы ӘАОБЖ бойынша кодталады.
</w:t>
      </w:r>
      <w:r>
        <w:br/>
      </w:r>
      <w:r>
        <w:rPr>
          <w:rFonts w:ascii="Times New Roman"/>
          <w:b w:val="false"/>
          <w:i w:val="false"/>
          <w:color w:val="000000"/>
          <w:sz w:val="28"/>
        </w:rPr>
        <w:t>
      1-тармақтың 4) тармақшасы. Жазатайым оқиғаға әкеп соққан оқиғаның түрi қоса берілiп отырған жiктемеге сәйкес толтырылады және кодталады.
</w:t>
      </w:r>
      <w:r>
        <w:br/>
      </w:r>
      <w:r>
        <w:rPr>
          <w:rFonts w:ascii="Times New Roman"/>
          <w:b w:val="false"/>
          <w:i w:val="false"/>
          <w:color w:val="000000"/>
          <w:sz w:val="28"/>
        </w:rPr>
        <w:t>
      3-тармақ. Жынысы кодталады: 1-еркек; 2-әйел.
</w:t>
      </w:r>
      <w:r>
        <w:br/>
      </w:r>
      <w:r>
        <w:rPr>
          <w:rFonts w:ascii="Times New Roman"/>
          <w:b w:val="false"/>
          <w:i w:val="false"/>
          <w:color w:val="000000"/>
          <w:sz w:val="28"/>
        </w:rPr>
        <w:t>
      4-тармақ. Жазатайым оқиғаға душар болған сәтiндегi зардап шегушiнiң толық жасының саны көрсетiледi және кодталады. Мысалы: 35 жас 3 ай - "35".
</w:t>
      </w:r>
      <w:r>
        <w:br/>
      </w:r>
      <w:r>
        <w:rPr>
          <w:rFonts w:ascii="Times New Roman"/>
          <w:b w:val="false"/>
          <w:i w:val="false"/>
          <w:color w:val="000000"/>
          <w:sz w:val="28"/>
        </w:rPr>
        <w:t>
      5-тармақ. Кәсiбi (лауазымы) КҚТРЖС бойынша кодталады.
</w:t>
      </w:r>
      <w:r>
        <w:br/>
      </w:r>
      <w:r>
        <w:rPr>
          <w:rFonts w:ascii="Times New Roman"/>
          <w:b w:val="false"/>
          <w:i w:val="false"/>
          <w:color w:val="000000"/>
          <w:sz w:val="28"/>
        </w:rPr>
        <w:t>
      6-тармақ. Оқиға болған кездегi жұмысындағы еңбек стажының толық саны. 
</w:t>
      </w:r>
      <w:r>
        <w:br/>
      </w:r>
      <w:r>
        <w:rPr>
          <w:rFonts w:ascii="Times New Roman"/>
          <w:b w:val="false"/>
          <w:i w:val="false"/>
          <w:color w:val="000000"/>
          <w:sz w:val="28"/>
        </w:rPr>
        <w:t>
      Мысалы: 15 жыл 8 ай - "15".
</w:t>
      </w:r>
      <w:r>
        <w:br/>
      </w:r>
      <w:r>
        <w:rPr>
          <w:rFonts w:ascii="Times New Roman"/>
          <w:b w:val="false"/>
          <w:i w:val="false"/>
          <w:color w:val="000000"/>
          <w:sz w:val="28"/>
        </w:rPr>
        <w:t>
      Егер стажы бiр жылдан кем болса, мәтiндiк бөлiгiнде айлардың (күндердiң) саны көрсетiледi, ал 00 болып кодталады. Мысалы: 9 ай 2 күн - "00".
</w:t>
      </w:r>
      <w:r>
        <w:br/>
      </w:r>
      <w:r>
        <w:rPr>
          <w:rFonts w:ascii="Times New Roman"/>
          <w:b w:val="false"/>
          <w:i w:val="false"/>
          <w:color w:val="000000"/>
          <w:sz w:val="28"/>
        </w:rPr>
        <w:t>
      9-тармақ. Жылы соңғы екi санмен, ал айы, күнi мен уақыты олардың реттiк сандарымен кодталады.
</w:t>
      </w:r>
      <w:r>
        <w:br/>
      </w:r>
      <w:r>
        <w:rPr>
          <w:rFonts w:ascii="Times New Roman"/>
          <w:b w:val="false"/>
          <w:i w:val="false"/>
          <w:color w:val="000000"/>
          <w:sz w:val="28"/>
        </w:rPr>
        <w:t>
      Мысалы, 2000 ж., 22 маусым 45 минут 11 сағат - "00" "22" "06" "11".
</w:t>
      </w:r>
      <w:r>
        <w:br/>
      </w:r>
      <w:r>
        <w:rPr>
          <w:rFonts w:ascii="Times New Roman"/>
          <w:b w:val="false"/>
          <w:i w:val="false"/>
          <w:color w:val="000000"/>
          <w:sz w:val="28"/>
        </w:rPr>
        <w:t>
      10-тармақ: Қоса берiлiп отырған "Жазатайым оқиғаға жеткiзген оқиғаның түрi" жiктемесiне сәйкес кодталады.
</w:t>
      </w:r>
      <w:r>
        <w:br/>
      </w:r>
      <w:r>
        <w:rPr>
          <w:rFonts w:ascii="Times New Roman"/>
          <w:b w:val="false"/>
          <w:i w:val="false"/>
          <w:color w:val="000000"/>
          <w:sz w:val="28"/>
        </w:rPr>
        <w:t>
      11-тармақ. Зардап шегушiнiң жұмысы (ауысымның) басталуынан жазатайым оқиға болған кезге дейiнгi толық сағаттар саны көрсетiледi және кодталады.
</w:t>
      </w:r>
      <w:r>
        <w:br/>
      </w:r>
      <w:r>
        <w:rPr>
          <w:rFonts w:ascii="Times New Roman"/>
          <w:b w:val="false"/>
          <w:i w:val="false"/>
          <w:color w:val="000000"/>
          <w:sz w:val="28"/>
        </w:rPr>
        <w:t>
      13-тармақ. Қоса берiлiп отырған жiктемесiне сәйкес жазатайым оқиғаның екi себебiне дейiн (жазатайым оқиғаның себептерi) - негiзгi (бiрiншi болып кодталады) және жанамасы көрсетiледi және кодталады.
</w:t>
      </w:r>
      <w:r>
        <w:br/>
      </w:r>
      <w:r>
        <w:rPr>
          <w:rFonts w:ascii="Times New Roman"/>
          <w:b w:val="false"/>
          <w:i w:val="false"/>
          <w:color w:val="000000"/>
          <w:sz w:val="28"/>
        </w:rPr>
        <w:t>
      14-тармақ. Жазатайым оқиғаның тiкелей куәгерлерiнiң тегi, аты, әкесiнiң аты көрсетiледi.
</w:t>
      </w:r>
      <w:r>
        <w:br/>
      </w:r>
      <w:r>
        <w:rPr>
          <w:rFonts w:ascii="Times New Roman"/>
          <w:b w:val="false"/>
          <w:i w:val="false"/>
          <w:color w:val="000000"/>
          <w:sz w:val="28"/>
        </w:rPr>
        <w:t>
      15-тармақ. Зардап шегушінің нақты жай-күйі, яғни алкогольді немесе есірткі масаң күйде болуы көрсетіледі.
</w:t>
      </w:r>
      <w:r>
        <w:br/>
      </w:r>
      <w:r>
        <w:rPr>
          <w:rFonts w:ascii="Times New Roman"/>
          <w:b w:val="false"/>
          <w:i w:val="false"/>
          <w:color w:val="000000"/>
          <w:sz w:val="28"/>
        </w:rPr>
        <w:t>
      16-тармақ. Денсаулық сақтау ұйымының түпкілікті қорытындысы негізінде толтырылады.
</w:t>
      </w:r>
      <w:r>
        <w:br/>
      </w:r>
      <w:r>
        <w:rPr>
          <w:rFonts w:ascii="Times New Roman"/>
          <w:b w:val="false"/>
          <w:i w:val="false"/>
          <w:color w:val="000000"/>
          <w:sz w:val="28"/>
        </w:rPr>
        <w:t>
      18-тармақ. Іс-әрекеті немесе іс-әрекетсіздігі жазатайым оқиғаға негізгі немесе жанама себеп болған адамдар (13-тармаққа сәйкес), еңбек туралы заңнаманың және еңбекті қорғау жөніндегі ережелердің бұзылуына жол берген адамдар көрсетіледі.
</w:t>
      </w:r>
      <w:r>
        <w:br/>
      </w:r>
      <w:r>
        <w:rPr>
          <w:rFonts w:ascii="Times New Roman"/>
          <w:b w:val="false"/>
          <w:i w:val="false"/>
          <w:color w:val="000000"/>
          <w:sz w:val="28"/>
        </w:rPr>
        <w:t>
      19 және 20-тармақтар. Жұмыс беруші мен қызметкер кінәсінің дәрежесін комиссия пайызбен белгілейді.
</w:t>
      </w:r>
      <w:r>
        <w:br/>
      </w:r>
      <w:r>
        <w:rPr>
          <w:rFonts w:ascii="Times New Roman"/>
          <w:b w:val="false"/>
          <w:i w:val="false"/>
          <w:color w:val="000000"/>
          <w:sz w:val="28"/>
        </w:rPr>
        <w:t>
__________________________
</w:t>
      </w:r>
      <w:r>
        <w:br/>
      </w:r>
      <w:r>
        <w:rPr>
          <w:rFonts w:ascii="Times New Roman"/>
          <w:b w:val="false"/>
          <w:i w:val="false"/>
          <w:color w:val="000000"/>
          <w:sz w:val="28"/>
        </w:rPr>
        <w:t>
     1 Қысқартудың ашылуы 8-қосымшада берiлген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 (лермен) 200 __ ж. "____"_________ ______ сағ. болған жазатайым оқиғаны арнайы тексерудің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(Ұйымның атауы (ҚР "Еңбек туралы" Заңының 9-бабының 1-тармағы) 
</w:t>
      </w:r>
      <w:r>
        <w:br/>
      </w:r>
      <w:r>
        <w:rPr>
          <w:rFonts w:ascii="Times New Roman"/>
          <w:b w:val="false"/>
          <w:i w:val="false"/>
          <w:color w:val="000000"/>
          <w:sz w:val="28"/>
        </w:rPr>
        <w:t>
               және зардап шегушінің (лердің) Т.А.Ә.)
</w:t>
      </w:r>
    </w:p>
    <w:p>
      <w:pPr>
        <w:spacing w:after="0"/>
        <w:ind w:left="0"/>
        <w:jc w:val="both"/>
      </w:pPr>
      <w:r>
        <w:rPr>
          <w:rFonts w:ascii="Times New Roman"/>
          <w:b w:val="false"/>
          <w:i w:val="false"/>
          <w:color w:val="000000"/>
          <w:sz w:val="28"/>
        </w:rPr>
        <w:t>
      Төрағасы __________________________________________________
</w:t>
      </w:r>
      <w:r>
        <w:br/>
      </w:r>
      <w:r>
        <w:rPr>
          <w:rFonts w:ascii="Times New Roman"/>
          <w:b w:val="false"/>
          <w:i w:val="false"/>
          <w:color w:val="000000"/>
          <w:sz w:val="28"/>
        </w:rPr>
        <w:t>
                          (Т.А.Ә., істеп жүрген лауазымы)
</w:t>
      </w:r>
    </w:p>
    <w:p>
      <w:pPr>
        <w:spacing w:after="0"/>
        <w:ind w:left="0"/>
        <w:jc w:val="both"/>
      </w:pPr>
      <w:r>
        <w:rPr>
          <w:rFonts w:ascii="Times New Roman"/>
          <w:b w:val="false"/>
          <w:i w:val="false"/>
          <w:color w:val="000000"/>
          <w:sz w:val="28"/>
        </w:rPr>
        <w:t>
және комиссия мүшелері __________________________________________
</w:t>
      </w:r>
      <w:r>
        <w:br/>
      </w:r>
      <w:r>
        <w:rPr>
          <w:rFonts w:ascii="Times New Roman"/>
          <w:b w:val="false"/>
          <w:i w:val="false"/>
          <w:color w:val="000000"/>
          <w:sz w:val="28"/>
        </w:rPr>
        <w:t>
                            (Т.А.Ә., істеп жүрген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құрамында, бұйрықпен ____________________________________________
</w:t>
      </w:r>
      <w:r>
        <w:br/>
      </w:r>
      <w:r>
        <w:rPr>
          <w:rFonts w:ascii="Times New Roman"/>
          <w:b w:val="false"/>
          <w:i w:val="false"/>
          <w:color w:val="000000"/>
          <w:sz w:val="28"/>
        </w:rPr>
        <w:t>
                   (Еңбек жөніндегі уәкілетті мемлекеттік органының
</w:t>
      </w:r>
      <w:r>
        <w:br/>
      </w:r>
      <w:r>
        <w:rPr>
          <w:rFonts w:ascii="Times New Roman"/>
          <w:b w:val="false"/>
          <w:i w:val="false"/>
          <w:color w:val="000000"/>
          <w:sz w:val="28"/>
        </w:rPr>
        <w:t>
                        атауы немесе ҚР Үкіметінің шешімі)
</w:t>
      </w:r>
    </w:p>
    <w:p>
      <w:pPr>
        <w:spacing w:after="0"/>
        <w:ind w:left="0"/>
        <w:jc w:val="both"/>
      </w:pPr>
      <w:r>
        <w:rPr>
          <w:rFonts w:ascii="Times New Roman"/>
          <w:b w:val="false"/>
          <w:i w:val="false"/>
          <w:color w:val="000000"/>
          <w:sz w:val="28"/>
        </w:rPr>
        <w:t>
тағайындалған комиссия 200 __ ж. "___"_________ бастап "___" _____
</w:t>
      </w:r>
      <w:r>
        <w:br/>
      </w:r>
      <w:r>
        <w:rPr>
          <w:rFonts w:ascii="Times New Roman"/>
          <w:b w:val="false"/>
          <w:i w:val="false"/>
          <w:color w:val="000000"/>
          <w:sz w:val="28"/>
        </w:rPr>
        <w:t>
дейінгі кезеңде осы жазатайым оқиғаны арнайы тексеруді жүргізіп, осы актіні жасады.
</w:t>
      </w:r>
    </w:p>
    <w:p>
      <w:pPr>
        <w:spacing w:after="0"/>
        <w:ind w:left="0"/>
        <w:jc w:val="both"/>
      </w:pPr>
      <w:r>
        <w:rPr>
          <w:rFonts w:ascii="Times New Roman"/>
          <w:b w:val="false"/>
          <w:i w:val="false"/>
          <w:color w:val="000000"/>
          <w:sz w:val="28"/>
        </w:rPr>
        <w:t>
1. Зардап шегуші (лер) туралы мәліметтер: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!Туған !Кәсібі, ! Кәсібі ! Нұсқамалардың !Зардап
</w:t>
      </w:r>
      <w:r>
        <w:br/>
      </w:r>
      <w:r>
        <w:rPr>
          <w:rFonts w:ascii="Times New Roman"/>
          <w:b w:val="false"/>
          <w:i w:val="false"/>
          <w:color w:val="000000"/>
          <w:sz w:val="28"/>
        </w:rPr>
        <w:t>
аты,     !жылы  !лауазымы! бойынша! күндері:      !шегушінің
</w:t>
      </w:r>
      <w:r>
        <w:br/>
      </w:r>
      <w:r>
        <w:rPr>
          <w:rFonts w:ascii="Times New Roman"/>
          <w:b w:val="false"/>
          <w:i w:val="false"/>
          <w:color w:val="000000"/>
          <w:sz w:val="28"/>
        </w:rPr>
        <w:t>
әкесінің !      !        ! еңбек  ! кіріспе,      !қамқорлығындағы
</w:t>
      </w:r>
      <w:r>
        <w:br/>
      </w:r>
      <w:r>
        <w:rPr>
          <w:rFonts w:ascii="Times New Roman"/>
          <w:b w:val="false"/>
          <w:i w:val="false"/>
          <w:color w:val="000000"/>
          <w:sz w:val="28"/>
        </w:rPr>
        <w:t>
 аты     !      !        ! стажы  ! қайталама,    ! отбасы
</w:t>
      </w:r>
      <w:r>
        <w:br/>
      </w:r>
      <w:r>
        <w:rPr>
          <w:rFonts w:ascii="Times New Roman"/>
          <w:b w:val="false"/>
          <w:i w:val="false"/>
          <w:color w:val="000000"/>
          <w:sz w:val="28"/>
        </w:rPr>
        <w:t>
         !      !        !        ! білімін       ! мүшелері
</w:t>
      </w:r>
      <w:r>
        <w:br/>
      </w:r>
      <w:r>
        <w:rPr>
          <w:rFonts w:ascii="Times New Roman"/>
          <w:b w:val="false"/>
          <w:i w:val="false"/>
          <w:color w:val="000000"/>
          <w:sz w:val="28"/>
        </w:rPr>
        <w:t>
         !      !        !        ! тексеру       ! туралы
</w:t>
      </w:r>
      <w:r>
        <w:br/>
      </w:r>
      <w:r>
        <w:rPr>
          <w:rFonts w:ascii="Times New Roman"/>
          <w:b w:val="false"/>
          <w:i w:val="false"/>
          <w:color w:val="000000"/>
          <w:sz w:val="28"/>
        </w:rPr>
        <w:t>
         !      !        !        !               ! мәліметтер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Кәсіпорынның, учаскенің, жұмыс орнының сипаттамасы
</w:t>
      </w:r>
    </w:p>
    <w:p>
      <w:pPr>
        <w:spacing w:after="0"/>
        <w:ind w:left="0"/>
        <w:jc w:val="both"/>
      </w:pPr>
      <w:r>
        <w:rPr>
          <w:rFonts w:ascii="Times New Roman"/>
          <w:b w:val="false"/>
          <w:i w:val="false"/>
          <w:color w:val="000000"/>
          <w:sz w:val="28"/>
        </w:rPr>
        <w:t>
      Жазатайым оқиға болған өндірістік объектіні, орынды қысқаша сипаттап, зардап шегушіге қандай қауіпті және зиянды өндірістік факторлар әсер етуі мүмкін екендігін көрсету керек. 
</w:t>
      </w:r>
      <w:r>
        <w:br/>
      </w:r>
      <w:r>
        <w:rPr>
          <w:rFonts w:ascii="Times New Roman"/>
          <w:b w:val="false"/>
          <w:i w:val="false"/>
          <w:color w:val="000000"/>
          <w:sz w:val="28"/>
        </w:rPr>
        <w:t>
      Егер жазатайым оқиға объектідегі аварияның салдарынан болса, актіге мыналар қосымша енгізіледі: 
</w:t>
      </w:r>
      <w:r>
        <w:br/>
      </w:r>
      <w:r>
        <w:rPr>
          <w:rFonts w:ascii="Times New Roman"/>
          <w:b w:val="false"/>
          <w:i w:val="false"/>
          <w:color w:val="000000"/>
          <w:sz w:val="28"/>
        </w:rPr>
        <w:t>
      өндірістік объектілер мен көтерме құрылыстардың сипаттамасы - объектінің атауы мен үлгісі, оның негізгі өлшемдерi, зауыттағы нөмiрi, жасап шығарушы зауыт, жасалған және орнатылған жылы, соңғы куәландырылған және тексерiлген күнi, сондай-ақ тағайындалған куәландыру мерзiмi; 
</w:t>
      </w:r>
      <w:r>
        <w:br/>
      </w:r>
      <w:r>
        <w:rPr>
          <w:rFonts w:ascii="Times New Roman"/>
          <w:b w:val="false"/>
          <w:i w:val="false"/>
          <w:color w:val="000000"/>
          <w:sz w:val="28"/>
        </w:rPr>
        <w:t>
      аварияның санаты мен сипаты туралы деректер; 
</w:t>
      </w:r>
      <w:r>
        <w:br/>
      </w:r>
      <w:r>
        <w:rPr>
          <w:rFonts w:ascii="Times New Roman"/>
          <w:b w:val="false"/>
          <w:i w:val="false"/>
          <w:color w:val="000000"/>
          <w:sz w:val="28"/>
        </w:rPr>
        <w:t>
      өнiмнiң ысырабы (заттай түрде және теңгемен) туралы, авария келтiрген залал туралы деректер (теңгемен). 
</w:t>
      </w:r>
    </w:p>
    <w:p>
      <w:pPr>
        <w:spacing w:after="0"/>
        <w:ind w:left="0"/>
        <w:jc w:val="both"/>
      </w:pPr>
      <w:r>
        <w:rPr>
          <w:rFonts w:ascii="Times New Roman"/>
          <w:b w:val="false"/>
          <w:i w:val="false"/>
          <w:color w:val="000000"/>
          <w:sz w:val="28"/>
        </w:rPr>
        <w:t>
3. Жазатайым оқиғаның мән-жайлары
</w:t>
      </w:r>
    </w:p>
    <w:p>
      <w:pPr>
        <w:spacing w:after="0"/>
        <w:ind w:left="0"/>
        <w:jc w:val="both"/>
      </w:pPr>
      <w:r>
        <w:rPr>
          <w:rFonts w:ascii="Times New Roman"/>
          <w:b w:val="false"/>
          <w:i w:val="false"/>
          <w:color w:val="000000"/>
          <w:sz w:val="28"/>
        </w:rPr>
        <w:t>
      Жазатайым оқиға алдында болған жағдай, еңбек процесi қалай жүргiзiлiп жатты, бұл процеске кiм басшылық жасағанын, зардап шегушiнiң (лердiң) және жазатайым оқиғаға байланысты басқа да адамдардың iс-әрекетiн сипаттау, оқиғаларды ретiмен көрсету қажет. 
</w:t>
      </w:r>
      <w:r>
        <w:br/>
      </w:r>
      <w:r>
        <w:rPr>
          <w:rFonts w:ascii="Times New Roman"/>
          <w:b w:val="false"/>
          <w:i w:val="false"/>
          <w:color w:val="000000"/>
          <w:sz w:val="28"/>
        </w:rPr>
        <w:t>
      Жарақаттанудың себепкерi болған қауiптi (зиянды) өндiрiстiк факторды, машинаны, құралды немесе жабдықты атау.
</w:t>
      </w:r>
    </w:p>
    <w:p>
      <w:pPr>
        <w:spacing w:after="0"/>
        <w:ind w:left="0"/>
        <w:jc w:val="both"/>
      </w:pPr>
      <w:r>
        <w:rPr>
          <w:rFonts w:ascii="Times New Roman"/>
          <w:b w:val="false"/>
          <w:i w:val="false"/>
          <w:color w:val="000000"/>
          <w:sz w:val="28"/>
        </w:rPr>
        <w:t>
4. Жазатайым оқиғаның себептерi 
</w:t>
      </w:r>
    </w:p>
    <w:p>
      <w:pPr>
        <w:spacing w:after="0"/>
        <w:ind w:left="0"/>
        <w:jc w:val="both"/>
      </w:pPr>
      <w:r>
        <w:rPr>
          <w:rFonts w:ascii="Times New Roman"/>
          <w:b w:val="false"/>
          <w:i w:val="false"/>
          <w:color w:val="000000"/>
          <w:sz w:val="28"/>
        </w:rPr>
        <w:t>
      Жазатайым оқиғаның негiзгi техникалық және ұйымдастыру себептерiн атап көрсету қажет, еңбек туралы заңнаманың, қызметтiк нұсқаулықтардың, еңбектi қорғау жөнiндегi ережелердiң, жұмыстарды қауiпсiз жүргiзу жөнiндегi нормалардың және нұсқаулықтардың нақты қандай талаптары сақталмағанын көрсету (тиiстi баптарға, параграфтарға, тармақтарға сiлтеме жасау), сондай-ақ қандай мемлекеттiк стандарттардың бұзылғанын, қандай қауiптi және зиянды өндiрiстiк факторлар белгiленген нормалар мен деңгейлерден асып кеткенiн көрсету керек.
</w:t>
      </w:r>
    </w:p>
    <w:p>
      <w:pPr>
        <w:spacing w:after="0"/>
        <w:ind w:left="0"/>
        <w:jc w:val="both"/>
      </w:pPr>
      <w:r>
        <w:rPr>
          <w:rFonts w:ascii="Times New Roman"/>
          <w:b w:val="false"/>
          <w:i w:val="false"/>
          <w:color w:val="000000"/>
          <w:sz w:val="28"/>
        </w:rPr>
        <w:t>
5. Жазатайым оқиғалардың себептерiн жою жөнiндегi комиссия ұсынған iс-шаралар
</w:t>
      </w:r>
    </w:p>
    <w:p>
      <w:pPr>
        <w:spacing w:after="0"/>
        <w:ind w:left="0"/>
        <w:jc w:val="both"/>
      </w:pPr>
      <w:r>
        <w:rPr>
          <w:rFonts w:ascii="Times New Roman"/>
          <w:b w:val="false"/>
          <w:i w:val="false"/>
          <w:color w:val="000000"/>
          <w:sz w:val="28"/>
        </w:rPr>
        <w:t>
      Жазатайым оқиғалардың себептерiн жою бойынша iс-шаралар жазатайым оқиғалардың себептерiн жою жөнiндегi шаралар мен осындай оқиға қайталануының алдын алудан тұрады.
</w:t>
      </w:r>
      <w:r>
        <w:br/>
      </w:r>
      <w:r>
        <w:rPr>
          <w:rFonts w:ascii="Times New Roman"/>
          <w:b w:val="false"/>
          <w:i w:val="false"/>
          <w:color w:val="000000"/>
          <w:sz w:val="28"/>
        </w:rPr>
        <w:t>
      Олар қоса берiлiп отырған нысан бойынша кесте түрiнде берілуi мүмкiн: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Іс-шаралар     !  Орындалу мерзімі     !        Орындаушы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Жазатайым оқиғаның өндiрiспен байланысы туралы және еңбек заңнамасының бұзылуына жол берген адамдар туралы комиссияның қорытындысы
</w:t>
      </w:r>
    </w:p>
    <w:p>
      <w:pPr>
        <w:spacing w:after="0"/>
        <w:ind w:left="0"/>
        <w:jc w:val="both"/>
      </w:pPr>
      <w:r>
        <w:rPr>
          <w:rFonts w:ascii="Times New Roman"/>
          <w:b w:val="false"/>
          <w:i w:val="false"/>
          <w:color w:val="000000"/>
          <w:sz w:val="28"/>
        </w:rPr>
        <w:t>
      Бұл бөлiмде комиссияның қорытындылары тiркеледi:
</w:t>
      </w:r>
      <w:r>
        <w:br/>
      </w:r>
      <w:r>
        <w:rPr>
          <w:rFonts w:ascii="Times New Roman"/>
          <w:b w:val="false"/>
          <w:i w:val="false"/>
          <w:color w:val="000000"/>
          <w:sz w:val="28"/>
        </w:rPr>
        <w:t>
      1) осы жазатайым оқиғаның өндiрiспен байланысы туралы және Н-1 нысаны бойынша актiнi жасау қажеттiлiгi туралы;
</w:t>
      </w:r>
      <w:r>
        <w:br/>
      </w:r>
      <w:r>
        <w:rPr>
          <w:rFonts w:ascii="Times New Roman"/>
          <w:b w:val="false"/>
          <w:i w:val="false"/>
          <w:color w:val="000000"/>
          <w:sz w:val="28"/>
        </w:rPr>
        <w:t>
      2) жазатайым оқиға себептерiн ескере отырып, зардап шегушi қызметкер мен жұмыс берушi кiнәсiнiң дәрежесi туралы;
</w:t>
      </w:r>
      <w:r>
        <w:br/>
      </w:r>
      <w:r>
        <w:rPr>
          <w:rFonts w:ascii="Times New Roman"/>
          <w:b w:val="false"/>
          <w:i w:val="false"/>
          <w:color w:val="000000"/>
          <w:sz w:val="28"/>
        </w:rPr>
        <w:t>
      3) iс-әрекеттерi немесе iс-әрекетсiздiгi жазатайым оқиғаға әкеп соққан жауапты адамдар сақтамаған және белгiленген тәртiппен бекiтiлген заңи және нормативтiк құқықтық кесiмдердiң баптарын, параграфтарын, тармақтарын көрсете отырып, олардың Т.А.Ә., лауазымы, кәсiптерi;
</w:t>
      </w:r>
      <w:r>
        <w:br/>
      </w:r>
      <w:r>
        <w:rPr>
          <w:rFonts w:ascii="Times New Roman"/>
          <w:b w:val="false"/>
          <w:i w:val="false"/>
          <w:color w:val="000000"/>
          <w:sz w:val="28"/>
        </w:rPr>
        <w:t>
      4) комиссия мүшелерiнiң қолданылып жүрген заңнамаға сәйкес, олардың әлеуметтiк қорғалуға заңды құқықтары түсiндiрiлген, зардап шегушiлермен немесе олардың отбасы мүшелерiмен кездескендiгi туралы мәлiметтер.
</w:t>
      </w:r>
      <w:r>
        <w:br/>
      </w:r>
      <w:r>
        <w:rPr>
          <w:rFonts w:ascii="Times New Roman"/>
          <w:b w:val="false"/>
          <w:i w:val="false"/>
          <w:color w:val="000000"/>
          <w:sz w:val="28"/>
        </w:rPr>
        <w:t>
      Арнайы тексеру актiсiнiң қорытынды бөлiгiнде қоса берiлiп отырған материалдардың тiзбесi берiледi.
</w:t>
      </w:r>
    </w:p>
    <w:p>
      <w:pPr>
        <w:spacing w:after="0"/>
        <w:ind w:left="0"/>
        <w:jc w:val="both"/>
      </w:pPr>
      <w:r>
        <w:rPr>
          <w:rFonts w:ascii="Times New Roman"/>
          <w:b w:val="false"/>
          <w:i w:val="false"/>
          <w:color w:val="000000"/>
          <w:sz w:val="28"/>
        </w:rPr>
        <w:t>
      Комиссия төрағасы _________________________________________
</w:t>
      </w:r>
      <w:r>
        <w:br/>
      </w:r>
      <w:r>
        <w:rPr>
          <w:rFonts w:ascii="Times New Roman"/>
          <w:b w:val="false"/>
          <w:i w:val="false"/>
          <w:color w:val="000000"/>
          <w:sz w:val="28"/>
        </w:rPr>
        <w:t>
                                 (қолы, Т.А Ә., күнi)
</w:t>
      </w:r>
      <w:r>
        <w:br/>
      </w:r>
      <w:r>
        <w:rPr>
          <w:rFonts w:ascii="Times New Roman"/>
          <w:b w:val="false"/>
          <w:i w:val="false"/>
          <w:color w:val="000000"/>
          <w:sz w:val="28"/>
        </w:rPr>
        <w:t>
      Комиссия мүшелерi _________________________________________
</w:t>
      </w:r>
      <w:r>
        <w:br/>
      </w:r>
      <w:r>
        <w:rPr>
          <w:rFonts w:ascii="Times New Roman"/>
          <w:b w:val="false"/>
          <w:i w:val="false"/>
          <w:color w:val="000000"/>
          <w:sz w:val="28"/>
        </w:rPr>
        <w:t>
                                 (қолы, Т.А.Ә.,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еңбек инспекторының (арнайы тексеру жөнiндегi комиссия төрағасының)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(зардап шегушiлердiң тегi, аты, әкесiнiң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немесе кәсiбi, кәсiпорынның, жоғары тұрған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шаруашылық органның, министрлiктiң атауы)
</w:t>
      </w:r>
    </w:p>
    <w:p>
      <w:pPr>
        <w:spacing w:after="0"/>
        <w:ind w:left="0"/>
        <w:jc w:val="both"/>
      </w:pPr>
      <w:r>
        <w:rPr>
          <w:rFonts w:ascii="Times New Roman"/>
          <w:b w:val="false"/>
          <w:i w:val="false"/>
          <w:color w:val="000000"/>
          <w:sz w:val="28"/>
        </w:rPr>
        <w:t>
      "___" _________ сағ.   мин.   болған жазатайым оқиға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және өзiм 20___  ж. "___"_________________ бастап жүргiзiлген арнайы тексеру материалдары негiзiнде ...... тұжырымға келдiм.
</w:t>
      </w:r>
      <w:r>
        <w:br/>
      </w:r>
      <w:r>
        <w:rPr>
          <w:rFonts w:ascii="Times New Roman"/>
          <w:b w:val="false"/>
          <w:i w:val="false"/>
          <w:color w:val="000000"/>
          <w:sz w:val="28"/>
        </w:rPr>
        <w:t>
      Бұдан әрi мемлекеттiк еңбек инспекторы (арнайы тексеру жөнiндегi комиссияның төрағасы) арнайы тексерудi жүргiзген комиссияның қандай қорытындысымен келiспейтiндiгiне негiздеме келтiруi қажет. Өзiнiң қорытындысында ол:
</w:t>
      </w:r>
      <w:r>
        <w:br/>
      </w:r>
      <w:r>
        <w:rPr>
          <w:rFonts w:ascii="Times New Roman"/>
          <w:b w:val="false"/>
          <w:i w:val="false"/>
          <w:color w:val="000000"/>
          <w:sz w:val="28"/>
        </w:rPr>
        <w:t>
      комиссия сұрау салмаған немесе өздерiнiң алғашқы айғақтамаларын өзгертудi шешкен жазатайым оқиға куәгерлерiнен қосымша алынған түсiндiрмелерiне; 
</w:t>
      </w:r>
      <w:r>
        <w:br/>
      </w:r>
      <w:r>
        <w:rPr>
          <w:rFonts w:ascii="Times New Roman"/>
          <w:b w:val="false"/>
          <w:i w:val="false"/>
          <w:color w:val="000000"/>
          <w:sz w:val="28"/>
        </w:rPr>
        <w:t>
      зардап шегушi алған зақымдардың сипаты, оның қайтыс болу себептерi туралы медициналық қорытындыға; 
</w:t>
      </w:r>
      <w:r>
        <w:br/>
      </w:r>
      <w:r>
        <w:rPr>
          <w:rFonts w:ascii="Times New Roman"/>
          <w:b w:val="false"/>
          <w:i w:val="false"/>
          <w:color w:val="000000"/>
          <w:sz w:val="28"/>
        </w:rPr>
        <w:t>
      жазатайым оқиғаға әкеп соққан жағдайдың қалыптасуына әкеп соққан еңбектi қорғау жөнiндегi талаптары сақталмаған нормативтiк құжаттарға; 
</w:t>
      </w:r>
      <w:r>
        <w:br/>
      </w:r>
      <w:r>
        <w:rPr>
          <w:rFonts w:ascii="Times New Roman"/>
          <w:b w:val="false"/>
          <w:i w:val="false"/>
          <w:color w:val="000000"/>
          <w:sz w:val="28"/>
        </w:rPr>
        <w:t>
      басқа да сараптау комиссияларының қорытындысына; 
</w:t>
      </w:r>
      <w:r>
        <w:br/>
      </w:r>
      <w:r>
        <w:rPr>
          <w:rFonts w:ascii="Times New Roman"/>
          <w:b w:val="false"/>
          <w:i w:val="false"/>
          <w:color w:val="000000"/>
          <w:sz w:val="28"/>
        </w:rPr>
        <w:t>
      осы жазатайым оқиғаға қатысы бар өзге де құжаттарға сiлтеме жасауы тиiс. 
</w:t>
      </w:r>
      <w:r>
        <w:br/>
      </w:r>
      <w:r>
        <w:rPr>
          <w:rFonts w:ascii="Times New Roman"/>
          <w:b w:val="false"/>
          <w:i w:val="false"/>
          <w:color w:val="000000"/>
          <w:sz w:val="28"/>
        </w:rPr>
        <w:t>
      Негiзделгеннен кейiн, мемлекеттiк еңбек инспекторы (арнайы тексеру жөнiндегi комиссияның төрағасы) осы жазатайым оқиғаға қатысты қосымша мәлiметтер (құжаттар) ескерiлмей баяндалды деп санаған, арнайы тексеру актiсiнiң, сол бөлiмiн (бөлiмдерiн) тұжырымдауы тиiс.
</w:t>
      </w:r>
      <w:r>
        <w:br/>
      </w:r>
      <w:r>
        <w:rPr>
          <w:rFonts w:ascii="Times New Roman"/>
          <w:b w:val="false"/>
          <w:i w:val="false"/>
          <w:color w:val="000000"/>
          <w:sz w:val="28"/>
        </w:rPr>
        <w:t>
      Қорытынды тиiстi орындарға жiберiледi.
</w:t>
      </w:r>
      <w:r>
        <w:br/>
      </w:r>
      <w:r>
        <w:rPr>
          <w:rFonts w:ascii="Times New Roman"/>
          <w:b w:val="false"/>
          <w:i w:val="false"/>
          <w:color w:val="000000"/>
          <w:sz w:val="28"/>
        </w:rPr>
        <w:t>
      Мемлекеттiк еңбек инспекторының (арнайы тексеру жөнiндегi комиссия төрағасының) қорытындысын жасау Н-1 нысаны бойынша актiнi қайта жасау жөнiндегi жұмыс берушiге қойылатын талапқа қатысты болған жағдайларда, қорытынды осы актiнiң мазмұнын жазатайым оқиғаны қосымша тексеруде анықталған мәлiметтерге сәйкес келтiру туралы талаппен аяқталуы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20 __ жылғы "___" ________ "___" сағ. "___" мин. __________________________________________________________________
</w:t>
      </w:r>
      <w:r>
        <w:br/>
      </w:r>
      <w:r>
        <w:rPr>
          <w:rFonts w:ascii="Times New Roman"/>
          <w:b w:val="false"/>
          <w:i w:val="false"/>
          <w:color w:val="000000"/>
          <w:sz w:val="28"/>
        </w:rPr>
        <w:t>
 (ұйым объект. атауы)   (зардап шегушінің Т.А.Ә. және мамандығы)
</w:t>
      </w:r>
      <w:r>
        <w:br/>
      </w:r>
      <w:r>
        <w:rPr>
          <w:rFonts w:ascii="Times New Roman"/>
          <w:b w:val="false"/>
          <w:i w:val="false"/>
          <w:color w:val="000000"/>
          <w:sz w:val="28"/>
        </w:rPr>
        <w:t>
болған жазатайым оқиға куәгерлерін және соған қатысы бар адамдарға сұрау салудың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 _____________ Аты ____________ Әкесінің аты ___________
</w:t>
      </w:r>
      <w:r>
        <w:br/>
      </w:r>
      <w:r>
        <w:rPr>
          <w:rFonts w:ascii="Times New Roman"/>
          <w:b w:val="false"/>
          <w:i w:val="false"/>
          <w:color w:val="000000"/>
          <w:sz w:val="28"/>
        </w:rPr>
        <w:t>
      Туған жылы ________________________ Білімі _________________
</w:t>
      </w:r>
      <w:r>
        <w:br/>
      </w:r>
      <w:r>
        <w:rPr>
          <w:rFonts w:ascii="Times New Roman"/>
          <w:b w:val="false"/>
          <w:i w:val="false"/>
          <w:color w:val="000000"/>
          <w:sz w:val="28"/>
        </w:rPr>
        <w:t>
      Лауазымы _________________________ Еңбек стажы _____________
</w:t>
      </w:r>
      <w:r>
        <w:br/>
      </w:r>
      <w:r>
        <w:rPr>
          <w:rFonts w:ascii="Times New Roman"/>
          <w:b w:val="false"/>
          <w:i w:val="false"/>
          <w:color w:val="000000"/>
          <w:sz w:val="28"/>
        </w:rPr>
        <w:t>
                                                (осы кәсібі бойынша)
</w:t>
      </w:r>
    </w:p>
    <w:p>
      <w:pPr>
        <w:spacing w:after="0"/>
        <w:ind w:left="0"/>
        <w:jc w:val="both"/>
      </w:pPr>
      <w:r>
        <w:rPr>
          <w:rFonts w:ascii="Times New Roman"/>
          <w:b w:val="false"/>
          <w:i w:val="false"/>
          <w:color w:val="000000"/>
          <w:sz w:val="28"/>
        </w:rPr>
        <w:t>
      Үйінің мекен-жайы __________________________________________
</w:t>
      </w:r>
      <w:r>
        <w:br/>
      </w:r>
      <w:r>
        <w:rPr>
          <w:rFonts w:ascii="Times New Roman"/>
          <w:b w:val="false"/>
          <w:i w:val="false"/>
          <w:color w:val="000000"/>
          <w:sz w:val="28"/>
        </w:rPr>
        <w:t>
      Сұрақ: _____________________________________________________
</w:t>
      </w:r>
      <w:r>
        <w:br/>
      </w:r>
      <w:r>
        <w:rPr>
          <w:rFonts w:ascii="Times New Roman"/>
          <w:b w:val="false"/>
          <w:i w:val="false"/>
          <w:color w:val="000000"/>
          <w:sz w:val="28"/>
        </w:rPr>
        <w:t>
      Жауап: _____________________________________________________
</w:t>
      </w:r>
    </w:p>
    <w:p>
      <w:pPr>
        <w:spacing w:after="0"/>
        <w:ind w:left="0"/>
        <w:jc w:val="both"/>
      </w:pPr>
      <w:r>
        <w:rPr>
          <w:rFonts w:ascii="Times New Roman"/>
          <w:b w:val="false"/>
          <w:i w:val="false"/>
          <w:color w:val="000000"/>
          <w:sz w:val="28"/>
        </w:rPr>
        <w:t>
      Сұрау 200 __ жылғы "___"________ жүргізілді
</w:t>
      </w:r>
    </w:p>
    <w:p>
      <w:pPr>
        <w:spacing w:after="0"/>
        <w:ind w:left="0"/>
        <w:jc w:val="both"/>
      </w:pPr>
      <w:r>
        <w:rPr>
          <w:rFonts w:ascii="Times New Roman"/>
          <w:b w:val="false"/>
          <w:i w:val="false"/>
          <w:color w:val="000000"/>
          <w:sz w:val="28"/>
        </w:rPr>
        <w:t>
      (Меминспектор немесе           Комиссия мүшелерінің немесе
</w:t>
      </w:r>
      <w:r>
        <w:br/>
      </w:r>
      <w:r>
        <w:rPr>
          <w:rFonts w:ascii="Times New Roman"/>
          <w:b w:val="false"/>
          <w:i w:val="false"/>
          <w:color w:val="000000"/>
          <w:sz w:val="28"/>
        </w:rPr>
        <w:t>
      ұйым мөрінің орны)             сұрау салу жүргізген адамның 
</w:t>
      </w:r>
      <w:r>
        <w:br/>
      </w:r>
      <w:r>
        <w:rPr>
          <w:rFonts w:ascii="Times New Roman"/>
          <w:b w:val="false"/>
          <w:i w:val="false"/>
          <w:color w:val="000000"/>
          <w:sz w:val="28"/>
        </w:rPr>
        <w:t>
                                     (дардың) Т.А.Ә., қолы
</w:t>
      </w:r>
      <w:r>
        <w:br/>
      </w:r>
      <w:r>
        <w:rPr>
          <w:rFonts w:ascii="Times New Roman"/>
          <w:b w:val="false"/>
          <w:i w:val="false"/>
          <w:color w:val="000000"/>
          <w:sz w:val="28"/>
        </w:rPr>
        <w:t>
                                   1. _____________________________
</w:t>
      </w:r>
      <w:r>
        <w:br/>
      </w:r>
      <w:r>
        <w:rPr>
          <w:rFonts w:ascii="Times New Roman"/>
          <w:b w:val="false"/>
          <w:i w:val="false"/>
          <w:color w:val="000000"/>
          <w:sz w:val="28"/>
        </w:rPr>
        <w:t>
                                   2. _____________________________
</w:t>
      </w:r>
      <w:r>
        <w:br/>
      </w:r>
      <w:r>
        <w:rPr>
          <w:rFonts w:ascii="Times New Roman"/>
          <w:b w:val="false"/>
          <w:i w:val="false"/>
          <w:color w:val="000000"/>
          <w:sz w:val="28"/>
        </w:rPr>
        <w:t>
                                   3. 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Қызметкерлердің еңбек қызметімен байланысты жазатайым оқиғаларын және денсаулығының өзге де зақымдалуын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N!Ж/О !Зардап !Еңбек !Кәсібі,! Ж/О, ! Ж/О,  ! Ж/О,  !Қабыл.!Жасал.!
</w:t>
      </w:r>
      <w:r>
        <w:br/>
      </w:r>
      <w:r>
        <w:rPr>
          <w:rFonts w:ascii="Times New Roman"/>
          <w:b w:val="false"/>
          <w:i w:val="false"/>
          <w:color w:val="000000"/>
          <w:sz w:val="28"/>
        </w:rPr>
        <w:t>
р!бол.!шегуші.!стажы !лауа.  !болған! мән-  !салдар.!данған!ған   !
</w:t>
      </w:r>
      <w:r>
        <w:br/>
      </w:r>
      <w:r>
        <w:rPr>
          <w:rFonts w:ascii="Times New Roman"/>
          <w:b w:val="false"/>
          <w:i w:val="false"/>
          <w:color w:val="000000"/>
          <w:sz w:val="28"/>
        </w:rPr>
        <w:t>
/!ған !нің    !      !зымы   !жері  !жайлары!лары   !шара. !күні  !
</w:t>
      </w:r>
      <w:r>
        <w:br/>
      </w:r>
      <w:r>
        <w:rPr>
          <w:rFonts w:ascii="Times New Roman"/>
          <w:b w:val="false"/>
          <w:i w:val="false"/>
          <w:color w:val="000000"/>
          <w:sz w:val="28"/>
        </w:rPr>
        <w:t>
р!күні!Т.А.Ә. !      !       !      !мен се.!       !лар   !және  !
</w:t>
      </w:r>
      <w:r>
        <w:br/>
      </w:r>
      <w:r>
        <w:rPr>
          <w:rFonts w:ascii="Times New Roman"/>
          <w:b w:val="false"/>
          <w:i w:val="false"/>
          <w:color w:val="000000"/>
          <w:sz w:val="28"/>
        </w:rPr>
        <w:t>
 !    !       !      !       !      !бептер.!       !      !Н-1   !
</w:t>
      </w:r>
      <w:r>
        <w:br/>
      </w:r>
      <w:r>
        <w:rPr>
          <w:rFonts w:ascii="Times New Roman"/>
          <w:b w:val="false"/>
          <w:i w:val="false"/>
          <w:color w:val="000000"/>
          <w:sz w:val="28"/>
        </w:rPr>
        <w:t>
 !    !       !      !       !      !інің   !       !      !нөмірі!
</w:t>
      </w:r>
      <w:r>
        <w:br/>
      </w:r>
      <w:r>
        <w:rPr>
          <w:rFonts w:ascii="Times New Roman"/>
          <w:b w:val="false"/>
          <w:i w:val="false"/>
          <w:color w:val="000000"/>
          <w:sz w:val="28"/>
        </w:rPr>
        <w:t>
 !    !       !      !       !      !қысқаша!       !      !      !
</w:t>
      </w:r>
      <w:r>
        <w:br/>
      </w:r>
      <w:r>
        <w:rPr>
          <w:rFonts w:ascii="Times New Roman"/>
          <w:b w:val="false"/>
          <w:i w:val="false"/>
          <w:color w:val="000000"/>
          <w:sz w:val="28"/>
        </w:rPr>
        <w:t>
 !    !       !      !       !      !сипат. !       !      !      !
</w:t>
      </w:r>
      <w:r>
        <w:br/>
      </w:r>
      <w:r>
        <w:rPr>
          <w:rFonts w:ascii="Times New Roman"/>
          <w:b w:val="false"/>
          <w:i w:val="false"/>
          <w:color w:val="000000"/>
          <w:sz w:val="28"/>
        </w:rPr>
        <w:t>
 !    !       !      !       !      !тамасы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   9  !  10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11-Ескерту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Жұмыс берушi _________________
</w:t>
      </w:r>
      <w:r>
        <w:br/>
      </w:r>
      <w:r>
        <w:rPr>
          <w:rFonts w:ascii="Times New Roman"/>
          <w:b w:val="false"/>
          <w:i w:val="false"/>
          <w:color w:val="000000"/>
          <w:sz w:val="28"/>
        </w:rPr>
        <w:t>
                   (қолы, Т.А Ә.)
</w:t>
      </w:r>
    </w:p>
    <w:p>
      <w:pPr>
        <w:spacing w:after="0"/>
        <w:ind w:left="0"/>
        <w:jc w:val="both"/>
      </w:pPr>
      <w:r>
        <w:rPr>
          <w:rFonts w:ascii="Times New Roman"/>
          <w:b w:val="false"/>
          <w:i w:val="false"/>
          <w:color w:val="000000"/>
          <w:sz w:val="28"/>
        </w:rPr>
        <w:t>
      20___ ж. "___"________________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i w:val="false"/>
          <w:color w:val="000000"/>
          <w:sz w:val="28"/>
        </w:rPr>
        <w:t>
Жұмысқа бару немесе жұмыстан қайту жолында болған (өндiрiспен байланысы жоқ) жазатайым оқиғаны тексерудiң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Тегi, аты, әкесiнiң аты _________________________________
</w:t>
      </w:r>
      <w:r>
        <w:br/>
      </w:r>
      <w:r>
        <w:rPr>
          <w:rFonts w:ascii="Times New Roman"/>
          <w:b w:val="false"/>
          <w:i w:val="false"/>
          <w:color w:val="000000"/>
          <w:sz w:val="28"/>
        </w:rPr>
        <w:t>
      2. Жұмыс орны (ұйымы) ______________________________________
</w:t>
      </w:r>
      <w:r>
        <w:br/>
      </w:r>
      <w:r>
        <w:rPr>
          <w:rFonts w:ascii="Times New Roman"/>
          <w:b w:val="false"/>
          <w:i w:val="false"/>
          <w:color w:val="000000"/>
          <w:sz w:val="28"/>
        </w:rPr>
        <w:t>
      3. Лауазымы, (кәсiбi) ______________________________________
</w:t>
      </w:r>
      <w:r>
        <w:br/>
      </w:r>
      <w:r>
        <w:rPr>
          <w:rFonts w:ascii="Times New Roman"/>
          <w:b w:val="false"/>
          <w:i w:val="false"/>
          <w:color w:val="000000"/>
          <w:sz w:val="28"/>
        </w:rPr>
        <w:t>
      4. Оқиға 20__ ж. _____ айының ______ күнiнiң ____ сағ. болды.
</w:t>
      </w:r>
      <w:r>
        <w:br/>
      </w:r>
      <w:r>
        <w:rPr>
          <w:rFonts w:ascii="Times New Roman"/>
          <w:b w:val="false"/>
          <w:i w:val="false"/>
          <w:color w:val="000000"/>
          <w:sz w:val="28"/>
        </w:rPr>
        <w:t>
      5. Жазатайым оқиғаның себептерi мен мән-жайлары:
</w:t>
      </w:r>
      <w:r>
        <w:br/>
      </w:r>
      <w:r>
        <w:rPr>
          <w:rFonts w:ascii="Times New Roman"/>
          <w:b w:val="false"/>
          <w:i w:val="false"/>
          <w:color w:val="000000"/>
          <w:sz w:val="28"/>
        </w:rPr>
        <w:t>
      (оқиға қай жерде болды, зардап шегушi жарақат алған сәтте
</w:t>
      </w:r>
      <w:r>
        <w:br/>
      </w:r>
      <w:r>
        <w:rPr>
          <w:rFonts w:ascii="Times New Roman"/>
          <w:b w:val="false"/>
          <w:i w:val="false"/>
          <w:color w:val="000000"/>
          <w:sz w:val="28"/>
        </w:rPr>
        <w:t>
алкогольдi және есiрткi масаң күйде болған-болмағандығын, жазатайым
</w:t>
      </w:r>
      <w:r>
        <w:br/>
      </w:r>
      <w:r>
        <w:rPr>
          <w:rFonts w:ascii="Times New Roman"/>
          <w:b w:val="false"/>
          <w:i w:val="false"/>
          <w:color w:val="000000"/>
          <w:sz w:val="28"/>
        </w:rPr>
        <w:t>
оқиға туралы кiм хабар бергенiн: полиция органдары, денсаулық
</w:t>
      </w:r>
      <w:r>
        <w:br/>
      </w:r>
      <w:r>
        <w:rPr>
          <w:rFonts w:ascii="Times New Roman"/>
          <w:b w:val="false"/>
          <w:i w:val="false"/>
          <w:color w:val="000000"/>
          <w:sz w:val="28"/>
        </w:rPr>
        <w:t>
сақтау ұйымдары және басқасын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 Қандай денсаулық сақтау ұйымында (мекен-жайы) және қай
</w:t>
      </w:r>
      <w:r>
        <w:br/>
      </w:r>
      <w:r>
        <w:rPr>
          <w:rFonts w:ascii="Times New Roman"/>
          <w:b w:val="false"/>
          <w:i w:val="false"/>
          <w:color w:val="000000"/>
          <w:sz w:val="28"/>
        </w:rPr>
        <w:t>
кезде алғашқы медициналық көмек көрсетiлдi (күнi және тәулiк
</w:t>
      </w:r>
      <w:r>
        <w:br/>
      </w:r>
      <w:r>
        <w:rPr>
          <w:rFonts w:ascii="Times New Roman"/>
          <w:b w:val="false"/>
          <w:i w:val="false"/>
          <w:color w:val="000000"/>
          <w:sz w:val="28"/>
        </w:rPr>
        <w:t>
мезгiлi) _________________________________________________________
</w:t>
      </w:r>
    </w:p>
    <w:p>
      <w:pPr>
        <w:spacing w:after="0"/>
        <w:ind w:left="0"/>
        <w:jc w:val="both"/>
      </w:pPr>
      <w:r>
        <w:rPr>
          <w:rFonts w:ascii="Times New Roman"/>
          <w:b w:val="false"/>
          <w:i w:val="false"/>
          <w:color w:val="000000"/>
          <w:sz w:val="28"/>
        </w:rPr>
        <w:t>
      7. Зақымданудың сипаты _____________________________________
</w:t>
      </w:r>
    </w:p>
    <w:p>
      <w:pPr>
        <w:spacing w:after="0"/>
        <w:ind w:left="0"/>
        <w:jc w:val="both"/>
      </w:pPr>
      <w:r>
        <w:rPr>
          <w:rFonts w:ascii="Times New Roman"/>
          <w:b w:val="false"/>
          <w:i w:val="false"/>
          <w:color w:val="000000"/>
          <w:sz w:val="28"/>
        </w:rPr>
        <w:t>
      8. Жазатайым оқиғаны тексерудi кiм және қашан жүргiздi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9. Осындай оқиғаларды болдырмау жөнiнде комиссияның ұсынған шаралары _________________________________________________________
</w:t>
      </w:r>
    </w:p>
    <w:p>
      <w:pPr>
        <w:spacing w:after="0"/>
        <w:ind w:left="0"/>
        <w:jc w:val="both"/>
      </w:pPr>
      <w:r>
        <w:rPr>
          <w:rFonts w:ascii="Times New Roman"/>
          <w:b w:val="false"/>
          <w:i w:val="false"/>
          <w:color w:val="000000"/>
          <w:sz w:val="28"/>
        </w:rPr>
        <w:t>
                                Комиссия мүшелерiнiң қолы, Т.А.Ә.
</w:t>
      </w:r>
    </w:p>
    <w:p>
      <w:pPr>
        <w:spacing w:after="0"/>
        <w:ind w:left="0"/>
        <w:jc w:val="both"/>
      </w:pPr>
      <w:r>
        <w:rPr>
          <w:rFonts w:ascii="Times New Roman"/>
          <w:b w:val="false"/>
          <w:i w:val="false"/>
          <w:color w:val="000000"/>
          <w:sz w:val="28"/>
        </w:rPr>
        <w:t>
                                     Күнi 200__ ж.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Жiктемелер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Жазатайым оқиғаға әкеп соққан оқиғаның түрi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Жол-көлiк оқиғасы, соның iшiнде:
</w:t>
      </w:r>
      <w:r>
        <w:br/>
      </w:r>
      <w:r>
        <w:rPr>
          <w:rFonts w:ascii="Times New Roman"/>
          <w:b w:val="false"/>
          <w:i w:val="false"/>
          <w:color w:val="000000"/>
          <w:sz w:val="28"/>
        </w:rPr>
        <w:t>
      1.1 кәсiпорын көлiгiнде жұмысқа бара жатқан немесе жұмыстан қайтып келе жатқан жолда
</w:t>
      </w:r>
      <w:r>
        <w:br/>
      </w:r>
      <w:r>
        <w:rPr>
          <w:rFonts w:ascii="Times New Roman"/>
          <w:b w:val="false"/>
          <w:i w:val="false"/>
          <w:color w:val="000000"/>
          <w:sz w:val="28"/>
        </w:rPr>
        <w:t>
      1.2 қоғамдық көлiкте
</w:t>
      </w:r>
      <w:r>
        <w:br/>
      </w:r>
      <w:r>
        <w:rPr>
          <w:rFonts w:ascii="Times New Roman"/>
          <w:b w:val="false"/>
          <w:i w:val="false"/>
          <w:color w:val="000000"/>
          <w:sz w:val="28"/>
        </w:rPr>
        <w:t>
      1.3 жеке көлiкте
</w:t>
      </w:r>
      <w:r>
        <w:br/>
      </w:r>
      <w:r>
        <w:rPr>
          <w:rFonts w:ascii="Times New Roman"/>
          <w:b w:val="false"/>
          <w:i w:val="false"/>
          <w:color w:val="000000"/>
          <w:sz w:val="28"/>
        </w:rPr>
        <w:t>
      2. Зардап шегушiнiң биiктен құлауы
</w:t>
      </w:r>
      <w:r>
        <w:br/>
      </w:r>
      <w:r>
        <w:rPr>
          <w:rFonts w:ascii="Times New Roman"/>
          <w:b w:val="false"/>
          <w:i w:val="false"/>
          <w:color w:val="000000"/>
          <w:sz w:val="28"/>
        </w:rPr>
        <w:t>
      3. Заттардың, материалдардың, жердiң және т.б. құлауы, қирауы, жапырылуы
</w:t>
      </w:r>
      <w:r>
        <w:br/>
      </w:r>
      <w:r>
        <w:rPr>
          <w:rFonts w:ascii="Times New Roman"/>
          <w:b w:val="false"/>
          <w:i w:val="false"/>
          <w:color w:val="000000"/>
          <w:sz w:val="28"/>
        </w:rPr>
        <w:t>
      4. Қозғалып жүрген, ұшып жүрген, айналып жүрген заттар мен бөлшектердiң әсерi
</w:t>
      </w:r>
      <w:r>
        <w:br/>
      </w:r>
      <w:r>
        <w:rPr>
          <w:rFonts w:ascii="Times New Roman"/>
          <w:b w:val="false"/>
          <w:i w:val="false"/>
          <w:color w:val="000000"/>
          <w:sz w:val="28"/>
        </w:rPr>
        <w:t>
      5. Электр тоғымен зақымдану
</w:t>
      </w:r>
      <w:r>
        <w:br/>
      </w:r>
      <w:r>
        <w:rPr>
          <w:rFonts w:ascii="Times New Roman"/>
          <w:b w:val="false"/>
          <w:i w:val="false"/>
          <w:color w:val="000000"/>
          <w:sz w:val="28"/>
        </w:rPr>
        <w:t>
      6. Шектен тыс температуралардың әсерi
</w:t>
      </w:r>
      <w:r>
        <w:br/>
      </w:r>
      <w:r>
        <w:rPr>
          <w:rFonts w:ascii="Times New Roman"/>
          <w:b w:val="false"/>
          <w:i w:val="false"/>
          <w:color w:val="000000"/>
          <w:sz w:val="28"/>
        </w:rPr>
        <w:t>
      7. Зиянды заттардың әсерi
</w:t>
      </w:r>
      <w:r>
        <w:br/>
      </w:r>
      <w:r>
        <w:rPr>
          <w:rFonts w:ascii="Times New Roman"/>
          <w:b w:val="false"/>
          <w:i w:val="false"/>
          <w:color w:val="000000"/>
          <w:sz w:val="28"/>
        </w:rPr>
        <w:t>
      8. Иондаушы сәулелердiң әсерi
</w:t>
      </w:r>
      <w:r>
        <w:br/>
      </w:r>
      <w:r>
        <w:rPr>
          <w:rFonts w:ascii="Times New Roman"/>
          <w:b w:val="false"/>
          <w:i w:val="false"/>
          <w:color w:val="000000"/>
          <w:sz w:val="28"/>
        </w:rPr>
        <w:t>
      9. Шамадан тыс жүктемеден қалжырау
</w:t>
      </w:r>
      <w:r>
        <w:br/>
      </w:r>
      <w:r>
        <w:rPr>
          <w:rFonts w:ascii="Times New Roman"/>
          <w:b w:val="false"/>
          <w:i w:val="false"/>
          <w:color w:val="000000"/>
          <w:sz w:val="28"/>
        </w:rPr>
        <w:t>
      10. Жүйке-психикалық қажу
</w:t>
      </w:r>
      <w:r>
        <w:br/>
      </w:r>
      <w:r>
        <w:rPr>
          <w:rFonts w:ascii="Times New Roman"/>
          <w:b w:val="false"/>
          <w:i w:val="false"/>
          <w:color w:val="000000"/>
          <w:sz w:val="28"/>
        </w:rPr>
        <w:t>
      11. Жануарлармен және жәндiктермен жанасу нәтижесiндегi зақымдану
</w:t>
      </w:r>
      <w:r>
        <w:br/>
      </w:r>
      <w:r>
        <w:rPr>
          <w:rFonts w:ascii="Times New Roman"/>
          <w:b w:val="false"/>
          <w:i w:val="false"/>
          <w:color w:val="000000"/>
          <w:sz w:val="28"/>
        </w:rPr>
        <w:t>
      12. Суға бату
</w:t>
      </w:r>
      <w:r>
        <w:br/>
      </w:r>
      <w:r>
        <w:rPr>
          <w:rFonts w:ascii="Times New Roman"/>
          <w:b w:val="false"/>
          <w:i w:val="false"/>
          <w:color w:val="000000"/>
          <w:sz w:val="28"/>
        </w:rPr>
        <w:t>
      13. Қасақана өлтiру
</w:t>
      </w:r>
      <w:r>
        <w:br/>
      </w:r>
      <w:r>
        <w:rPr>
          <w:rFonts w:ascii="Times New Roman"/>
          <w:b w:val="false"/>
          <w:i w:val="false"/>
          <w:color w:val="000000"/>
          <w:sz w:val="28"/>
        </w:rPr>
        <w:t>
      14. Дүлей зiлзала кезiндегi зақымдану
</w:t>
      </w:r>
      <w:r>
        <w:br/>
      </w:r>
      <w:r>
        <w:rPr>
          <w:rFonts w:ascii="Times New Roman"/>
          <w:b w:val="false"/>
          <w:i w:val="false"/>
          <w:color w:val="000000"/>
          <w:sz w:val="28"/>
        </w:rPr>
        <w:t>
      15. Аталғандардан басқа, салаға тән оқиғалардың түрлерi (көрсету)
</w:t>
      </w:r>
      <w:r>
        <w:br/>
      </w:r>
      <w:r>
        <w:rPr>
          <w:rFonts w:ascii="Times New Roman"/>
          <w:b w:val="false"/>
          <w:i w:val="false"/>
          <w:color w:val="000000"/>
          <w:sz w:val="28"/>
        </w:rPr>
        <w:t>
      16. Басқалары
</w:t>
      </w:r>
    </w:p>
    <w:p>
      <w:pPr>
        <w:spacing w:after="0"/>
        <w:ind w:left="0"/>
        <w:jc w:val="both"/>
      </w:pPr>
      <w:r>
        <w:rPr>
          <w:rFonts w:ascii="Times New Roman"/>
          <w:b w:val="false"/>
          <w:i w:val="false"/>
          <w:color w:val="000000"/>
          <w:sz w:val="28"/>
        </w:rPr>
        <w:t>
</w:t>
      </w:r>
      <w:r>
        <w:rPr>
          <w:rFonts w:ascii="Times New Roman"/>
          <w:b/>
          <w:i w:val="false"/>
          <w:color w:val="000000"/>
          <w:sz w:val="28"/>
        </w:rPr>
        <w:t>
Жазатайым оқиғаның себептерi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аймағындағы ауаның шамадан тыс тозаңдануы
</w:t>
      </w:r>
      <w:r>
        <w:br/>
      </w:r>
      <w:r>
        <w:rPr>
          <w:rFonts w:ascii="Times New Roman"/>
          <w:b w:val="false"/>
          <w:i w:val="false"/>
          <w:color w:val="000000"/>
          <w:sz w:val="28"/>
        </w:rPr>
        <w:t>
      2. Жұмыс аймағындағы ауаның шамадан тыс газдануы
</w:t>
      </w:r>
      <w:r>
        <w:br/>
      </w:r>
      <w:r>
        <w:rPr>
          <w:rFonts w:ascii="Times New Roman"/>
          <w:b w:val="false"/>
          <w:i w:val="false"/>
          <w:color w:val="000000"/>
          <w:sz w:val="28"/>
        </w:rPr>
        <w:t>
      3. Шудың жоғары деңгейi (өлшемдерi)
</w:t>
      </w:r>
      <w:r>
        <w:br/>
      </w:r>
      <w:r>
        <w:rPr>
          <w:rFonts w:ascii="Times New Roman"/>
          <w:b w:val="false"/>
          <w:i w:val="false"/>
          <w:color w:val="000000"/>
          <w:sz w:val="28"/>
        </w:rPr>
        <w:t>
      4. Жалпы және жергiлiктi тербелiс деңгейiнiң артуы (өлшемдерi)
</w:t>
      </w:r>
      <w:r>
        <w:br/>
      </w:r>
      <w:r>
        <w:rPr>
          <w:rFonts w:ascii="Times New Roman"/>
          <w:b w:val="false"/>
          <w:i w:val="false"/>
          <w:color w:val="000000"/>
          <w:sz w:val="28"/>
        </w:rPr>
        <w:t>
      5. Ультра дыбыстардың инфра дыбыстық тербелу деңгейiнiң артуы (өлшемдерi)
</w:t>
      </w:r>
      <w:r>
        <w:br/>
      </w:r>
      <w:r>
        <w:rPr>
          <w:rFonts w:ascii="Times New Roman"/>
          <w:b w:val="false"/>
          <w:i w:val="false"/>
          <w:color w:val="000000"/>
          <w:sz w:val="28"/>
        </w:rPr>
        <w:t>
      6. Жоғарылаған, төмендеген барометриялық қысым (жұмыс аймағындағы қысымның өлшемдерi және оның өзгеруi, ағзаға әсер ету уақыты)
</w:t>
      </w:r>
      <w:r>
        <w:br/>
      </w:r>
      <w:r>
        <w:rPr>
          <w:rFonts w:ascii="Times New Roman"/>
          <w:b w:val="false"/>
          <w:i w:val="false"/>
          <w:color w:val="000000"/>
          <w:sz w:val="28"/>
        </w:rPr>
        <w:t>
      7. Жоғарылаған, төмендеген ылғалдылық, ауаның қозғалысы (өлшемдерi)
</w:t>
      </w:r>
      <w:r>
        <w:br/>
      </w:r>
      <w:r>
        <w:rPr>
          <w:rFonts w:ascii="Times New Roman"/>
          <w:b w:val="false"/>
          <w:i w:val="false"/>
          <w:color w:val="000000"/>
          <w:sz w:val="28"/>
        </w:rPr>
        <w:t>
      8. Иондаушы сәулелерi деңгейiнiң артуы (өлшемдерi және сәулелендiру түрлерi)
</w:t>
      </w:r>
      <w:r>
        <w:br/>
      </w:r>
      <w:r>
        <w:rPr>
          <w:rFonts w:ascii="Times New Roman"/>
          <w:b w:val="false"/>
          <w:i w:val="false"/>
          <w:color w:val="000000"/>
          <w:sz w:val="28"/>
        </w:rPr>
        <w:t>
      9. Ультракүлгiн және инфрақызыл радиация деңгейiнiң артуы (өлшемдерi)
</w:t>
      </w:r>
      <w:r>
        <w:br/>
      </w:r>
      <w:r>
        <w:rPr>
          <w:rFonts w:ascii="Times New Roman"/>
          <w:b w:val="false"/>
          <w:i w:val="false"/>
          <w:color w:val="000000"/>
          <w:sz w:val="28"/>
        </w:rPr>
        <w:t>
      10. Жұқпалы ауру көздерiмен қарым-қатынас (аурудың атауы көрсетіледi)
</w:t>
      </w:r>
      <w:r>
        <w:br/>
      </w:r>
      <w:r>
        <w:rPr>
          <w:rFonts w:ascii="Times New Roman"/>
          <w:b w:val="false"/>
          <w:i w:val="false"/>
          <w:color w:val="000000"/>
          <w:sz w:val="28"/>
        </w:rPr>
        <w:t>
      11. Шамадан тыс жүктеменiң адам ағзасына әсерi (өлшемдерi, жұмыс ауыртпалығының дәрежесi)
</w:t>
      </w:r>
      <w:r>
        <w:br/>
      </w:r>
      <w:r>
        <w:rPr>
          <w:rFonts w:ascii="Times New Roman"/>
          <w:b w:val="false"/>
          <w:i w:val="false"/>
          <w:color w:val="000000"/>
          <w:sz w:val="28"/>
        </w:rPr>
        <w:t>
      12. Құрылғылық жетiспеушiлiктер, машиналардың, тетiктердiң, жабдықтардың, санитарлық-техникалық қондырғылардың жетiлдiрiлмеуi, жеткiлiксiз сенiмдiлiгi
</w:t>
      </w:r>
      <w:r>
        <w:br/>
      </w:r>
      <w:r>
        <w:rPr>
          <w:rFonts w:ascii="Times New Roman"/>
          <w:b w:val="false"/>
          <w:i w:val="false"/>
          <w:color w:val="000000"/>
          <w:sz w:val="28"/>
        </w:rPr>
        <w:t>
      13. Ақаулы машиналарды, тетiктердi, жабдықтарды, санитарлық-техникалық қондырғыларды пайдалану
</w:t>
      </w:r>
      <w:r>
        <w:br/>
      </w:r>
      <w:r>
        <w:rPr>
          <w:rFonts w:ascii="Times New Roman"/>
          <w:b w:val="false"/>
          <w:i w:val="false"/>
          <w:color w:val="000000"/>
          <w:sz w:val="28"/>
        </w:rPr>
        <w:t>
      14. Санитарлық-техникалық қондырғылардың болмауы
</w:t>
      </w:r>
      <w:r>
        <w:br/>
      </w:r>
      <w:r>
        <w:rPr>
          <w:rFonts w:ascii="Times New Roman"/>
          <w:b w:val="false"/>
          <w:i w:val="false"/>
          <w:color w:val="000000"/>
          <w:sz w:val="28"/>
        </w:rPr>
        <w:t>
      15. Технологиялық процестердiң жетiлдiрiлмеуi
</w:t>
      </w:r>
      <w:r>
        <w:br/>
      </w:r>
      <w:r>
        <w:rPr>
          <w:rFonts w:ascii="Times New Roman"/>
          <w:b w:val="false"/>
          <w:i w:val="false"/>
          <w:color w:val="000000"/>
          <w:sz w:val="28"/>
        </w:rPr>
        <w:t>
      16. Технологиялық процестердiң бұзылуы
</w:t>
      </w:r>
      <w:r>
        <w:br/>
      </w:r>
      <w:r>
        <w:rPr>
          <w:rFonts w:ascii="Times New Roman"/>
          <w:b w:val="false"/>
          <w:i w:val="false"/>
          <w:color w:val="000000"/>
          <w:sz w:val="28"/>
        </w:rPr>
        <w:t>
      17. Көлiк құралдарын пайдалану кезiндегi қауiпсiздiк талаптарының бұзылуы
</w:t>
      </w:r>
      <w:r>
        <w:br/>
      </w:r>
      <w:r>
        <w:rPr>
          <w:rFonts w:ascii="Times New Roman"/>
          <w:b w:val="false"/>
          <w:i w:val="false"/>
          <w:color w:val="000000"/>
          <w:sz w:val="28"/>
        </w:rPr>
        <w:t>
      18. Жол қозғалысы ережелерiнiң бұзылуы
</w:t>
      </w:r>
      <w:r>
        <w:br/>
      </w:r>
      <w:r>
        <w:rPr>
          <w:rFonts w:ascii="Times New Roman"/>
          <w:b w:val="false"/>
          <w:i w:val="false"/>
          <w:color w:val="000000"/>
          <w:sz w:val="28"/>
        </w:rPr>
        <w:t>
      19. Жұмыс жүргiзудiң қанағаттанғысыз ұйымдастырылуы
</w:t>
      </w:r>
      <w:r>
        <w:br/>
      </w:r>
      <w:r>
        <w:rPr>
          <w:rFonts w:ascii="Times New Roman"/>
          <w:b w:val="false"/>
          <w:i w:val="false"/>
          <w:color w:val="000000"/>
          <w:sz w:val="28"/>
        </w:rPr>
        <w:t>
      20. Жұмыс орындарын қанағаттанғысыз күйде ұстау мен ұйымдастырудағы кемшiлiктер
</w:t>
      </w:r>
      <w:r>
        <w:br/>
      </w:r>
      <w:r>
        <w:rPr>
          <w:rFonts w:ascii="Times New Roman"/>
          <w:b w:val="false"/>
          <w:i w:val="false"/>
          <w:color w:val="000000"/>
          <w:sz w:val="28"/>
        </w:rPr>
        <w:t>
      21. Ғимараттардың, құрылыстардың, аумақтардың қанағаттанғысыз техникалық жай-күйi
</w:t>
      </w:r>
      <w:r>
        <w:br/>
      </w:r>
      <w:r>
        <w:rPr>
          <w:rFonts w:ascii="Times New Roman"/>
          <w:b w:val="false"/>
          <w:i w:val="false"/>
          <w:color w:val="000000"/>
          <w:sz w:val="28"/>
        </w:rPr>
        <w:t>
      22. Еңбектiң қауiпсiз тәсiлдерiне оқытудағы кемшiлiктер
</w:t>
      </w:r>
      <w:r>
        <w:br/>
      </w:r>
      <w:r>
        <w:rPr>
          <w:rFonts w:ascii="Times New Roman"/>
          <w:b w:val="false"/>
          <w:i w:val="false"/>
          <w:color w:val="000000"/>
          <w:sz w:val="28"/>
        </w:rPr>
        <w:t>
      23. Жеке қорғану құралдарын қолданбау, оның iшiнде:
</w:t>
      </w:r>
      <w:r>
        <w:br/>
      </w:r>
      <w:r>
        <w:rPr>
          <w:rFonts w:ascii="Times New Roman"/>
          <w:b w:val="false"/>
          <w:i w:val="false"/>
          <w:color w:val="000000"/>
          <w:sz w:val="28"/>
        </w:rPr>
        <w:t>
      23.1 жеке қорғану құралдарының жетiлдiрiлмеуiнен
</w:t>
      </w:r>
      <w:r>
        <w:br/>
      </w:r>
      <w:r>
        <w:rPr>
          <w:rFonts w:ascii="Times New Roman"/>
          <w:b w:val="false"/>
          <w:i w:val="false"/>
          <w:color w:val="000000"/>
          <w:sz w:val="28"/>
        </w:rPr>
        <w:t>
      23.2 жеке қорғану құралдарының бұзылуынан
</w:t>
      </w:r>
      <w:r>
        <w:br/>
      </w:r>
      <w:r>
        <w:rPr>
          <w:rFonts w:ascii="Times New Roman"/>
          <w:b w:val="false"/>
          <w:i w:val="false"/>
          <w:color w:val="000000"/>
          <w:sz w:val="28"/>
        </w:rPr>
        <w:t>
      23.3 олармен қамтамасыз етiлмегендiктен
</w:t>
      </w:r>
      <w:r>
        <w:br/>
      </w:r>
      <w:r>
        <w:rPr>
          <w:rFonts w:ascii="Times New Roman"/>
          <w:b w:val="false"/>
          <w:i w:val="false"/>
          <w:color w:val="000000"/>
          <w:sz w:val="28"/>
        </w:rPr>
        <w:t>
      24. Ұжымдық қорғану құралдарын қолданбау, оның iшiнде:
</w:t>
      </w:r>
      <w:r>
        <w:br/>
      </w:r>
      <w:r>
        <w:rPr>
          <w:rFonts w:ascii="Times New Roman"/>
          <w:b w:val="false"/>
          <w:i w:val="false"/>
          <w:color w:val="000000"/>
          <w:sz w:val="28"/>
        </w:rPr>
        <w:t>
      24.1 механикалық факторлардың әсерiне қарсы
</w:t>
      </w:r>
      <w:r>
        <w:br/>
      </w:r>
      <w:r>
        <w:rPr>
          <w:rFonts w:ascii="Times New Roman"/>
          <w:b w:val="false"/>
          <w:i w:val="false"/>
          <w:color w:val="000000"/>
          <w:sz w:val="28"/>
        </w:rPr>
        <w:t>
      24.2 электр тоғынан зақымданудан
</w:t>
      </w:r>
      <w:r>
        <w:br/>
      </w:r>
      <w:r>
        <w:rPr>
          <w:rFonts w:ascii="Times New Roman"/>
          <w:b w:val="false"/>
          <w:i w:val="false"/>
          <w:color w:val="000000"/>
          <w:sz w:val="28"/>
        </w:rPr>
        <w:t>
      24.3 химиялық және биологиялық факторлардың әсерiнен
</w:t>
      </w:r>
      <w:r>
        <w:br/>
      </w:r>
      <w:r>
        <w:rPr>
          <w:rFonts w:ascii="Times New Roman"/>
          <w:b w:val="false"/>
          <w:i w:val="false"/>
          <w:color w:val="000000"/>
          <w:sz w:val="28"/>
        </w:rPr>
        <w:t>
      24.4 шектен тыс температуралардан
</w:t>
      </w:r>
      <w:r>
        <w:br/>
      </w:r>
      <w:r>
        <w:rPr>
          <w:rFonts w:ascii="Times New Roman"/>
          <w:b w:val="false"/>
          <w:i w:val="false"/>
          <w:color w:val="000000"/>
          <w:sz w:val="28"/>
        </w:rPr>
        <w:t>
      24.5 сәулелердiң деңгейi артуынан (иондаушы, инфрақызыл, лазерлiк және т.б.)
</w:t>
      </w:r>
      <w:r>
        <w:br/>
      </w:r>
      <w:r>
        <w:rPr>
          <w:rFonts w:ascii="Times New Roman"/>
          <w:b w:val="false"/>
          <w:i w:val="false"/>
          <w:color w:val="000000"/>
          <w:sz w:val="28"/>
        </w:rPr>
        <w:t>
      25. Еңбек және өндiрiс тәртiптерiн бұзу
</w:t>
      </w:r>
      <w:r>
        <w:br/>
      </w:r>
      <w:r>
        <w:rPr>
          <w:rFonts w:ascii="Times New Roman"/>
          <w:b w:val="false"/>
          <w:i w:val="false"/>
          <w:color w:val="000000"/>
          <w:sz w:val="28"/>
        </w:rPr>
        <w:t>
      26. Белгiленген еңбек режимiн бұзу
</w:t>
      </w:r>
      <w:r>
        <w:br/>
      </w:r>
      <w:r>
        <w:rPr>
          <w:rFonts w:ascii="Times New Roman"/>
          <w:b w:val="false"/>
          <w:i w:val="false"/>
          <w:color w:val="000000"/>
          <w:sz w:val="28"/>
        </w:rPr>
        <w:t>
      27. Жұмыс iстеушiнi мамандығынан тыс пайдалану
</w:t>
      </w:r>
      <w:r>
        <w:br/>
      </w:r>
      <w:r>
        <w:rPr>
          <w:rFonts w:ascii="Times New Roman"/>
          <w:b w:val="false"/>
          <w:i w:val="false"/>
          <w:color w:val="000000"/>
          <w:sz w:val="28"/>
        </w:rPr>
        <w:t>
      28. Авариялар
</w:t>
      </w:r>
      <w:r>
        <w:br/>
      </w:r>
      <w:r>
        <w:rPr>
          <w:rFonts w:ascii="Times New Roman"/>
          <w:b w:val="false"/>
          <w:i w:val="false"/>
          <w:color w:val="000000"/>
          <w:sz w:val="28"/>
        </w:rPr>
        <w:t>
      29. Зардап шегушiнiң өрескел абайсыздығы
</w:t>
      </w:r>
      <w:r>
        <w:br/>
      </w:r>
      <w:r>
        <w:rPr>
          <w:rFonts w:ascii="Times New Roman"/>
          <w:b w:val="false"/>
          <w:i w:val="false"/>
          <w:color w:val="000000"/>
          <w:sz w:val="28"/>
        </w:rPr>
        <w:t>
      30. Басқалары
</w:t>
      </w:r>
    </w:p>
    <w:p>
      <w:pPr>
        <w:spacing w:after="0"/>
        <w:ind w:left="0"/>
        <w:jc w:val="both"/>
      </w:pPr>
      <w:r>
        <w:rPr>
          <w:rFonts w:ascii="Times New Roman"/>
          <w:b w:val="false"/>
          <w:i w:val="false"/>
          <w:color w:val="000000"/>
          <w:sz w:val="28"/>
        </w:rPr>
        <w:t>
</w:t>
      </w:r>
      <w:r>
        <w:rPr>
          <w:rFonts w:ascii="Times New Roman"/>
          <w:b/>
          <w:i w:val="false"/>
          <w:color w:val="000000"/>
          <w:sz w:val="28"/>
        </w:rPr>
        <w:t>
Жазатайым оқиғаның нәтижесi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01 Зардап шегушi жеңiл жұмысқа ауыстырылды
</w:t>
      </w:r>
      <w:r>
        <w:br/>
      </w:r>
      <w:r>
        <w:rPr>
          <w:rFonts w:ascii="Times New Roman"/>
          <w:b w:val="false"/>
          <w:i w:val="false"/>
          <w:color w:val="000000"/>
          <w:sz w:val="28"/>
        </w:rPr>
        <w:t>
      02 Сауықты
</w:t>
      </w:r>
      <w:r>
        <w:br/>
      </w:r>
      <w:r>
        <w:rPr>
          <w:rFonts w:ascii="Times New Roman"/>
          <w:b w:val="false"/>
          <w:i w:val="false"/>
          <w:color w:val="000000"/>
          <w:sz w:val="28"/>
        </w:rPr>
        <w:t>
      03 I топтағы мүгедектiк белгiлендi
</w:t>
      </w:r>
      <w:r>
        <w:br/>
      </w:r>
      <w:r>
        <w:rPr>
          <w:rFonts w:ascii="Times New Roman"/>
          <w:b w:val="false"/>
          <w:i w:val="false"/>
          <w:color w:val="000000"/>
          <w:sz w:val="28"/>
        </w:rPr>
        <w:t>
      04 II топтағы мүгедектiк белгiлендi
</w:t>
      </w:r>
      <w:r>
        <w:br/>
      </w:r>
      <w:r>
        <w:rPr>
          <w:rFonts w:ascii="Times New Roman"/>
          <w:b w:val="false"/>
          <w:i w:val="false"/>
          <w:color w:val="000000"/>
          <w:sz w:val="28"/>
        </w:rPr>
        <w:t>
      05 III топтағы мүгедектiк белгiлендi
</w:t>
      </w:r>
      <w:r>
        <w:br/>
      </w:r>
      <w:r>
        <w:rPr>
          <w:rFonts w:ascii="Times New Roman"/>
          <w:b w:val="false"/>
          <w:i w:val="false"/>
          <w:color w:val="000000"/>
          <w:sz w:val="28"/>
        </w:rPr>
        <w:t>
      06 Қайтыс болды
</w:t>
      </w:r>
    </w:p>
    <w:p>
      <w:pPr>
        <w:spacing w:after="0"/>
        <w:ind w:left="0"/>
        <w:jc w:val="both"/>
      </w:pPr>
      <w:r>
        <w:rPr>
          <w:rFonts w:ascii="Times New Roman"/>
          <w:b w:val="false"/>
          <w:i w:val="false"/>
          <w:color w:val="000000"/>
          <w:sz w:val="28"/>
        </w:rPr>
        <w:t>
</w:t>
      </w:r>
      <w:r>
        <w:rPr>
          <w:rFonts w:ascii="Times New Roman"/>
          <w:b/>
          <w:i w:val="false"/>
          <w:color w:val="000000"/>
          <w:sz w:val="28"/>
        </w:rPr>
        <w:t>
Осы Ережеде қолданылатын кейбiр сөз тiркестерiн, терминдердi және белгiлердi ашып жазу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Денсаулықтың өзге зақымдануы - кәсiби сырқаттардың және уланудың, өлтiрудiң, ыстық өтудiң, күюдiң, үсудiң, найзағай түсуiнiң, жануарлар мен жәндiктермен жанасу нәтижесiнде зақымданудың барлық түрлерi және басқа да зақымданулар.
</w:t>
      </w:r>
      <w:r>
        <w:br/>
      </w:r>
      <w:r>
        <w:rPr>
          <w:rFonts w:ascii="Times New Roman"/>
          <w:b w:val="false"/>
          <w:i w:val="false"/>
          <w:color w:val="000000"/>
          <w:sz w:val="28"/>
        </w:rPr>
        <w:t>
      2. Кәсiби аурулар мен улану - қауiптi және зиянды өндiрiс факторлары мен заттардың әсер етуi нәтижесiнде туындаған қатты және созылмалы кәсiби аурулар мен уланулар.
</w:t>
      </w:r>
      <w:r>
        <w:br/>
      </w:r>
      <w:r>
        <w:rPr>
          <w:rFonts w:ascii="Times New Roman"/>
          <w:b w:val="false"/>
          <w:i w:val="false"/>
          <w:color w:val="000000"/>
          <w:sz w:val="28"/>
        </w:rPr>
        <w:t>
      3. ӨРЖЖЖТ - өндiрiс және ауыл шаруашылығы өнiмдерi республикалық жiктемесiнiң жоғары жiктемелiк топтамалары.
</w:t>
      </w:r>
      <w:r>
        <w:br/>
      </w:r>
      <w:r>
        <w:rPr>
          <w:rFonts w:ascii="Times New Roman"/>
          <w:b w:val="false"/>
          <w:i w:val="false"/>
          <w:color w:val="000000"/>
          <w:sz w:val="28"/>
        </w:rPr>
        <w:t>
      4. МЕСТ - Мемлекеттiк стандарт.
</w:t>
      </w:r>
      <w:r>
        <w:br/>
      </w:r>
      <w:r>
        <w:rPr>
          <w:rFonts w:ascii="Times New Roman"/>
          <w:b w:val="false"/>
          <w:i w:val="false"/>
          <w:color w:val="000000"/>
          <w:sz w:val="28"/>
        </w:rPr>
        <w:t>
      5. ШСМТ - Шаруашылық субъектілердiң мемлекеттiк тiзбесi.
</w:t>
      </w:r>
      <w:r>
        <w:br/>
      </w:r>
      <w:r>
        <w:rPr>
          <w:rFonts w:ascii="Times New Roman"/>
          <w:b w:val="false"/>
          <w:i w:val="false"/>
          <w:color w:val="000000"/>
          <w:sz w:val="28"/>
        </w:rPr>
        <w:t>
      6. КҚТРЖЖ - жұмысшылар кәсiптерiнiң, қызметшiлер лауазымдарының және тарифтiк разрядтардың жалпы жiктемесi.
</w:t>
      </w:r>
      <w:r>
        <w:br/>
      </w:r>
      <w:r>
        <w:rPr>
          <w:rFonts w:ascii="Times New Roman"/>
          <w:b w:val="false"/>
          <w:i w:val="false"/>
          <w:color w:val="000000"/>
          <w:sz w:val="28"/>
        </w:rPr>
        <w:t>
      7. ШРК - шектеулi рұқсат етiлетiн концентрациялар.
</w:t>
      </w:r>
      <w:r>
        <w:br/>
      </w:r>
      <w:r>
        <w:rPr>
          <w:rFonts w:ascii="Times New Roman"/>
          <w:b w:val="false"/>
          <w:i w:val="false"/>
          <w:color w:val="000000"/>
          <w:sz w:val="28"/>
        </w:rPr>
        <w:t>
      8. ШРД - шектеулi рұқсат етiлетiн деңгей.
</w:t>
      </w:r>
      <w:r>
        <w:br/>
      </w:r>
      <w:r>
        <w:rPr>
          <w:rFonts w:ascii="Times New Roman"/>
          <w:b w:val="false"/>
          <w:i w:val="false"/>
          <w:color w:val="000000"/>
          <w:sz w:val="28"/>
        </w:rPr>
        <w:t>
      9. ӨРЖ - Өндiрiс және ауыл шаруашылығы өнiмдерiнiң республикалық жiктемесi.
</w:t>
      </w:r>
      <w:r>
        <w:br/>
      </w:r>
      <w:r>
        <w:rPr>
          <w:rFonts w:ascii="Times New Roman"/>
          <w:b w:val="false"/>
          <w:i w:val="false"/>
          <w:color w:val="000000"/>
          <w:sz w:val="28"/>
        </w:rPr>
        <w:t>
      10. ӘАОБЖ - әкiмшiлiк-аумақтық органдарды белгілеу жүйесi.
</w:t>
      </w:r>
      <w:r>
        <w:br/>
      </w:r>
      <w:r>
        <w:rPr>
          <w:rFonts w:ascii="Times New Roman"/>
          <w:b w:val="false"/>
          <w:i w:val="false"/>
          <w:color w:val="000000"/>
          <w:sz w:val="28"/>
        </w:rPr>
        <w:t>
      11. МБОБЖ - мемлекеттiк және шаруашылық басқару органдарын белгiлеу жүйесi.
</w:t>
      </w:r>
      <w:r>
        <w:br/>
      </w:r>
      <w:r>
        <w:rPr>
          <w:rFonts w:ascii="Times New Roman"/>
          <w:b w:val="false"/>
          <w:i w:val="false"/>
          <w:color w:val="000000"/>
          <w:sz w:val="28"/>
        </w:rPr>
        <w:t>
      12. ЕҚСЖ - еңбек қауiпсiздiгi стандарттарының жүйесi.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3 наурыздағы  
</w:t>
      </w:r>
      <w:r>
        <w:br/>
      </w:r>
      <w:r>
        <w:rPr>
          <w:rFonts w:ascii="Times New Roman"/>
          <w:b w:val="false"/>
          <w:i w:val="false"/>
          <w:color w:val="000000"/>
          <w:sz w:val="28"/>
        </w:rPr>
        <w:t>
N 326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күшiн жойған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"Еңбекшiлердiң өндiрiсте денсаулығы зақымдануын және басқа жазатайым жағдайларды есепке алу мен зерттеп тексеру жөнiндегi ереженi бекiту туралы" Қазақстан Республикасы Министрлер Кабинетiнiң 1994 жылғы 15 желтоқсандағы N 1414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47, 527-құжат).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өзгертулер мен толықтырулар енгiзу туралы" Қазақстан Республикасы Министрлер Кабинетiнiң 1995 жылғы 12 қазандағы N 1320 
</w:t>
      </w:r>
      <w:r>
        <w:rPr>
          <w:rFonts w:ascii="Times New Roman"/>
          <w:b w:val="false"/>
          <w:i w:val="false"/>
          <w:color w:val="000000"/>
          <w:sz w:val="28"/>
        </w:rPr>
        <w:t xml:space="preserve"> қаулысының </w:t>
      </w:r>
      <w:r>
        <w:rPr>
          <w:rFonts w:ascii="Times New Roman"/>
          <w:b w:val="false"/>
          <w:i w:val="false"/>
          <w:color w:val="000000"/>
          <w:sz w:val="28"/>
        </w:rPr>
        <w:t>
 соңғы абзацы (Қазақстан Республикасының ПYКЖ-ы, 1995 ж., N 32, 406-құжат).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Министрлер Кабинетiнiң 1994 жылғы 15 желтоқсандағы N 1414 қаулысына толықтыру енгiзу туралы" Қазақстан Республикасы Үкiметiнiң 1996 жылғы 23 қаңтардағы N 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6,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Министрлер Кабинетiнiң 1994 жылғы 15 желтоқсандағы N 1414 қаулысына өзгертулер мен толықтырулар енгiзу туралы" Қазақстан Республикасы Үкiметiнiң 1996 жылғы 6 тамыздағы N 964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33, 303-құжат).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