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c2fe" w14:textId="937c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29 шілдедегі N 1184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наурыз N 320. Күші жойылды - ҚР Үкіметінің 2005.03.04. N 206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"Мемлекеттік статистиканы жетілдіру жөніндегі ведомствоаралық кеңес құру туралы" Қазақстан Республикасы Үкіметінің 1997 жылғы 29 шілдедегі N 1184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Мемлекеттік статистиканы жетілдіру жөніндегі ведомствоаралық кеңестің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Жандосов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Ораз Әлиұлы                  Министрінің орынбасары, төраға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    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Әшімжан Сүлейменұлы          және ғылым вице-министрі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Имашева                    -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Сағадат Оңғарбайқызы         Статистика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бөлім бастығы, жауапты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көрсетілген құрамнан Ержан Әбілқайырұлы Өтембаев, Қырымбек Елеуұлы Көшербаев, Мырзақасым Ниязбекұлы Байбеков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мынадай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"Құлекеев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Жақсыбек Әбдірахметұлы   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Нефедов                 - Қазақстан Республикасының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Петр Петрович             индустрия және сауда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"Құлекеев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Жақсыбек Әбдірахметұлы    және сауда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Нефедов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Петр Петрович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вице-министрі".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