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3e7" w14:textId="91e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"Қазақжарылысөнеркәсіп" республикалық мемлекеттiк кәсiпорнын және оның еншiлес мемлекеттiк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наурыз N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"2000-2001 жылдары жекешелендiруге жататын республикалық мемлекеттiк кәсiпорындар мен мекемелердiң тiзбесi туралы" Қазақстан Республикасы Үкiметiнiң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министрлiгiнiң "Қазақжарылысөнеркәсiп" республикалық мемлекеттiк кәсiпорны мен оның қосымшаға сәйкес еншiлес мемлекеттiк кәсiпорындары мемлекеттiң жарғылық қорға жүз пайыздық қатысуымен "Қазақжарылысөнеркәсiп" ашық акционерлiк қоғамы (бұдан әрi - Қоғам)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министрлiгінің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 және оның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акцияларының мемлекеттiк пакетiн 2001 жылдың бiрiншi жарты жылдығында ашық аукционда сатуды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Yкiметінің мына шешiмдерiне өзгерiс және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 мынадай мазмұндағы реттік нөмірі 123-37-жолмен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"123-37. "Қазақжарылысөнеркәсіп" ААҚ".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316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"Қазақжарылысөнеркәсіп"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кәсiпорнының қайта ұйымдастырылатын еншілес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кәсіпорындарының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Алматыжарылысөнеркәсіп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Шығысжарылысөнеркәсіп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Батысқазжарылысөнеркәсіп            Ақтөбе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Қарағандыжарылысөнеркәсіп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Көкшетаужарылысөнеркәсіп    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Қостанайжарылысөнеркәсіп    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Оңтүстікжарылысөнеркәсіп      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Тоннельарнайықұрылыс                Алматы қаласы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