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36ab" w14:textId="ec13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министрлігінiң "Жоғары әскери теңiз училищесi" мемлекеттiк мекемесiн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1 наурыздағы N 314 Қаулысы. Күші жойылды - Республикасы Үкіметінің 2012 жылғы 8 қазандағы N 1261 қбпү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ҚР Үкіметінің 2012.10.08 N 1261 қбпү (жариялануға жатпайды)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Қарулы Күштерiн, Қазақстан Республикасының Ұлттық қауiпсiздiк комитетi Шекара қызметiнiң теңiз бөлiмдерiн жинақтау үшiн мамандар даярлау, сондай-ақ теңiз кемелерiнде, iшкi жүзу кемелерi мен аралас (өзен-теңiз) жүзу кемелерiнде жұмыс iстеу үшiн сабақтас мамандықтар бойынша оқыту мақсатында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Қорғаныс министрлiгiнiң "Жоғары әскери теңiз училищесi" мемлекеттiк мекемесi (бұдан әрi - Әскери теңiз училищесi)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2011.05.26 </w:t>
      </w:r>
      <w:r>
        <w:rPr>
          <w:rFonts w:ascii="Times New Roman"/>
          <w:b w:val="false"/>
          <w:i w:val="false"/>
          <w:color w:val="00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Маңғыстау облысының әкiмi заңнамада белгіленген тәртiппен екi апталық мерзiмде: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таратылатын N 2 Ақтау кәсiптiк мектебiнiң ғимараттарын, құрылыстарын және объектiлерiн жедел басқару құқығында Әскери теңiз училищесiне берсiн;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Бiлiм және ғылым министрлiгiмен бiрлесiп, таратылатын N 2 Ақтау кәсiптiк мектебінің оқушыларын одан әрi оқу үшiн басқа оқу орындарына бөлудi және ауыстыруды жүргiзсiн.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Қорғаныс министрлiгi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бiр айлық мерзiмде Әскери теңiз училищесi туралы ереженi әзiрлесiн және Қазақстан Республикасының Yкiметiне бекiтуге ұсынсын;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Әскери теңiз училищесiнің құрылымын бекiтсiн;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Республикасының Бiлiм және ғылым министрлiгiмен бiрлесiп, оқыту бағдарламасының оқу жоспарларын әзiрлесiн және бекiтсін;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әскери теңiз училищесiн оқу қару-жарағымен, техникамен және өзге де әскери-техникалық мүлiкпен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бiр айлық мерзiмде Әскери теңiз училищесiн жайластыруға (объектiлерiнiң құрылысын салуға), жабдықтауға, жарақтандыруға және ұстауға арналған шығыстар сметасын дайындасын және Қазақстан Республикасының Қаржы министрлiгiне ұсынсын;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Әскери теңiз училищесiнде оқу процесiн 2001 оқу жылынан бастап ұйымдастырсын;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осы қаулыдан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Әскери-теңiз училищесiнiң ауыспалы құрамы санының лимитi 180 бiрлiк мөлшерiнде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Бiлiм және ғылым министрлiгi заңнамада белгiленген тәртiппен Әскери теңiз училищесiне білім беру қызметiн жүргiзу құқығына лицензия 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Республикасының Ұлттық қауiпсiздiк комитетi (келiсiм бойынша) заңнамада белгiленген тәртiппен 1 бiрлiк мөлшерiнде 105 жобасындағы катердi және 1 бiрлiк мөлшерiнде 201 УТС жобасындағы "Жамбыл" кемесiн Әскери теңiз училищесiне 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Әскери теңiз училищесiн қаржыландыру республикалық бюджетте Қазақстан Республикасының Қарулы Күштерiн ұстауға көзделген қаражат есебiнен және шегiнде жүргiзiлсiн.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 қол қойылған күнінен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