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c9b7" w14:textId="06bc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23 желтоқсандағы N 1327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 наурыз N 313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және электр техникалық өнеркәсіптің салаларын дамыту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шаралар туралы" Қазақстан Республикасы Үкіметінің 1998 жылғы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N 1327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P981327_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ж., N 49, 448-құжат)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1-қосымшадағы "Веснет" бірлескен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(Павлодар қаласы)" және "Қазэнергокабель" акционерлік қоғамы (Павлодар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қаласы)"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