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6f30" w14:textId="65d6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1999 жылғы 27 мамырдағы N 659 қаулысына өзгерiс пен толықтыру енгiзу және Қазақстан Республикасы Yкіметінің 1999 жылғы 24 қазандағы N 1596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 наурыз N 309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ұйымдар акцияларының мемлекеттiк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пакеттерi мен мемлекеттік үлестерiне иелiк ету және пайдалану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беру туралы" Қазақстан Республикасы Yкiметiнiң 1999 жылғы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өзгерiс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қосымшадағы: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министрлiгiне" бөлiмi және реттiк нөмiрi 1-118-21-жолдар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АКМ - 000947 "Ақмола электр желiлерiн тарату компаниясы"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АЛМ - 009007 "Талдықорған акционерлiк көлiк-электр желiлерi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компаниясы" ("ТАКЭК")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АЛМ - 009008 "Қарабұлақ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АЛМ - 009009 "Ақсу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АЛМ - 009010 "Талдықорған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АЛМ - 009011 "Сарыөзек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АЛМ - 009012 "Сарқант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АЛМ - 009013 "Алакөл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АЛМ - 009014 "Үштөбе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АЛМ - 009015 "Көксу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АЛМ - 009016 "Жаркент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АЛМ - 009017 "Текелі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АЛА - 000079 "Академик Шокин атындағы Қазақ энергетика ҒЗИ"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АЛА - 001308 "Қазақ түстi металдар ғылыми-зерттеу институты"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АЛА - 002060 "Иналмазалтын"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АЛА - 003834 "Қазақойл" ҰМК"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АЛА - 005022 "ҚазТрансОйл" ҰМТК"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АЛА - 005039 "Электр желiлерiн басқару жөнiндегi Қазақстандық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компания"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             "Қазатомөнеркәсiп" ҰАК"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АЛА - 002423 "Қазақстан Республикасының радиоэлектроника және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ұлттық орталығы"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              "Электр энергиясы мен қуаты рыногының қазақстандық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операторы" ("ЭЭҚРҚО")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АКТ - 000580 "Ақтөбемұнайгаз"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ВКО - 000025 "Өскемен титан-магний комбинаты"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ВКО - 002456 "Қазмырыш"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ВКО - 002784 "Бұқтарма СЭС"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ЖМБ - 000962 "Жамбыл электр желілерiн тарату компаниясы"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ЗКО - 001316 "Батыс Қазақстан" АЭК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КРГ - 002957 "Жаңаарқа электр желiлері"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КРГ - 002959 "Ерқанат"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КРГ - 002960 "Жездi электр желiлерi"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 КРГ - 002965 "Ұлытау электр желілерi"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 КРГ - 002966 "Ақтоғай электр желілері"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 КРГ - 002979 "Қарағанды электр желiлерiн тарату компаниясы"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 КСТ - 000011 "Оңтүстiк электр желiлерi"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 МНГ - 000527 "Каскор" АҚ"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 МНГ - 010363 "Маңғыстау өнеркәсiп компаниясы"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 ПВЛ - 000600 "Павлодар мұнай өңдеу зауыты"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 ПВЛ - 000718 "Майкөберазрезі"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              "Екiбастұз энергоорталығы"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 СҚО - 000013 "Көкшетау электр желiлерiн тарату компаниясы"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  ОҚО - 000014 "Оңтүстiк Қазақстан электр желiлерiн тарату компаниясы"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 ОҚО - 010227 "Түркiстанэнерго"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 ОҚО - 010230 "Шардара СЭС"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бөлiммен және реттiк нөмiрлерi 230, 231, 232, 233,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234, 235, 236, 237-жолдармен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Экономика және сауда министрлігіне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  АЛА - 004223 "Белкамит" БК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231  АЛА - 000283 "N 405 авиажөндеу зауыты"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232  АКТ - 000128 "N 406 АА авиажөндеу зауыты"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233               "Ұлттық сараптама және сертификаттау орталығы"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234               "Ұлттық тiркеу орталығы"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235  КСТ - 000018 "Қостанайдизель"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236  СҚО - 002363 "Петропавл ауыр машина жасау зауыты" ("ПАМЗ")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237  СҚО - 002361 "Мұнаймаш" ААҚ.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"Кейбiр ұйымдарды Қазақстан Республикасының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сауда министрлiгiнiң қарамағына беру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1999 жылғы 24 қазандағы N 1596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P991596_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1999 ж., N 49, 477-құжат) күшi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