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fe3" w14:textId="b074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стадион" қазыналық кәсіпорнын Алматы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ақпан N 289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"Орталық стадион" қазыналық кәсіпорны (бұдан әрі - Кәсіпорын) белгіленген тәртіппен Алматы қаласының коммуналдық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Алматы қаласының әкімімен бірлесіп, Кәсіпорынды заңнамада белгіленген тәртіппен республикалық меншіктен коммуналдық меншікке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қаласының әкімі осы қаулыны іске асыру жөніндегі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мынадай қаулыларына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"Алматы қаласының аумағында орналасқан ұйымдар мен объектілерге қатысты мемлекеттік меншік түрлері туралы" Қазақстан Республикасы Үкіметінің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>қаулысында (Қазақстан Республикасының ПҮКЖ-ы, 1998 ж., N 41, 371-құжат):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3-қосымшадағы реттік нөмірі 178-жол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"Орталық стадион" қазыналық кәсіпорны туралы" Қазақстан Республикасы Үкіметінің 1997 жылғы 18 желтоқсандағы N 1809 қаулысының (Қазақстан Республикасының ПҮКЖ-ы, 1997 ж., N 57, 511-құжат)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