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c1d8" w14:textId="961c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"Н. Әбдiров атындағы спорт комбинаты" мемлекеттiк кәсiпорнының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ақпан N 285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"Н. Әбдiров атындағы спорт комбинаты" мемлекеттiк кәсiпорны Қазақстан Республикасы Туризм және спорт жөнiндегi агенттігінiң "Нұркен Әбдiров атындағы спорт комбинаты" шаруашылық жүргiзу құқығындағы республикалық мемлекеттiк кәсiпорны (бұдан әрi - Кәсiпорын) деп қайта аталсын.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Туризм және спорт жөнiндегi агенттiгi уәкiлетті орган, сондай-ақ Кәсiпорынға қатысты мемлекеттiк меншiк құқығы субъектiсiнiң функцияларын жүзеге асырушы орган болып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Туризм және спорт жөнiндегi агенттiгi заңнамада белгіленген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әдiлет органдарында қайта тiркелуiн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Yкiметiнiң кейбiр шешiмдерiне мынадай толықтырулар мен өзгерiс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мемлекеттiк меншiк объектiлерiн жекешелендiру мәселелерi" туралы Қазақстан Республикасы Yкiметiнiң 1998 жылғы 10 желтоқсандағы N 1271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48, 426-құжат):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1998-1999 жылдары жекешелендiруге жататын мекемелердiң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3)-тармақшаның күші жойылды - ҚР Үкіметінің 2004.10.29. N 1130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