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5c90" w14:textId="b5c5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2005 жылға дейінгі кезеңге арналған әлеуметтік-экономикалық дамуы жөніндегі қосымша шаралары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20 ақпан N 262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экономикасының негізгі салаларының дәйекті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дамуын және халқының тұрмыс деңгейін арттыруды қамтамасыз ету мақсатында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Ұсынылып отырған Батыс Қазақстан облысының 2005 жылға дейінгі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кезеңге арналған әлеуметтік-экономикалық дамуы жөніндегі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шараларының жоспары (бұдан әрі - Жоспар)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бірінші орынбасары Д.К. Ахметовке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2001 жылғы 20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262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Батыс Қазақстан облысының 2005 жылға дейінгі кезеңге арналған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әлеуметтік-экономикалық дамуы жөніндегі қосымша шараларының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р/с!     Іс-шаралардың атауы     !  Аяқтау нысаны  !Орындаушылар! Орындау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                      !                 !            !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1               2                        3               4          5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Бюджет және салықтар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Таратылған кәсіпорындардың     Қазақстан        МКМ, облыс  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бюджетке салықтар және басқа   Республикасының  әкімі        жылғы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төлемдер бойынша берешекте.    Үкіметіне                   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ріне түгендеу жүргізу және    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оларды заңнамада белгіленген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тәртіппен тізімнен шығару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Ауыл шаруашылығы, экология және табиғи ресурстар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- Орал қаласындағы және        Белгіленген      Облыс әкімі,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Дарьинск кентіндегі уытты-     рәсімдерге       ТОҚМ         жылғы 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тұрмыстық қалдықтар полигоны;  сәйкес МИБ-ке               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"Безластичная" сайындағы     енгізуге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2 биотоған құрылыс жобалары 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 2002-2004 жылдарға    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мемлекеттік           министрлігіне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инвестициялар бағдарламасына   тапсырыс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енгізуді негіздейтін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материалдар дайындау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Трансшекаралық Үлкен және      Үкіметаралық     ТОҚМ, СІМ,   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Кіші Өзендерін пайдалану       келісім          ӘдМ, облыс   жылғы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Ресей Федерациясымен    жобасы           әкімі      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үкіметаралық келісім жобасын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дайындау және Ресей тарапымен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жұмыс істеу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Қорғаныс кешені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Кеме құрылысын дамытудың       Қазақстан        ЭСМ, ҰҚК    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2001-2005 жылдарға арналған    Республикасының  (келісім    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бағдарламасын әзірлеудің       Үкіметіне        бойынша),    ІІ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мақсаттылығын қарау, бұл       ұсыныс           ҚорМ, облыс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ретте оны іске асыруға                         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"Зенит" Орал зауыты" ААҚ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"Гидроприбор" ҒЗИ ААҚ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қорғаныс кәсіпорындарының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қатысу мүмкіндігін ескеру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"Зенит" Орал зауыты" ААҚ,      Қазақстан        ЭСМ, ҚорМ,  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"Омега" зауыты" ААҚ,           Республикасының  облыс әкімі 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"Металлист" зауыты" ААҚ        Үкіметі                       І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қорғаныс зауыттарын Қазақстан  қаулысының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Республикасының конверсиялық  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кәсіпорындарының 2001 жылға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тізбесіне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Инфрақұрылым, көлік және байланыс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2002-2004 жылдарға арналған    Белгіленген      Облыс әкімі,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мемлекеттік инвестициялар      рәсімдерге       ККМ          жылғы 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бағдарламасына Меловые горки   сәйкес МИБ-ке               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ауданындағы Орал өзені арқылы  енгізуге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өтетін көпір құрылысын аяқтау 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жобаны енгізуді     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негіздейтін материалдар        министрлігіне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дайындау                       тапсырыс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 2002-2004 жылдарға арналған    Белгіленген      Облыс әкімі,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мемлекеттік инвестициялар      рәсімдерге       ККМ          жылғы 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бағдарламасына Орал-Атырау     сәйкес МИБ-ке               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авто жолындағы Көшім арнасы    енгізуге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арқылы көпір құрылысы         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жобаны енгізуді     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негіздейтін материалдар        министрлігіне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дайындау                       тапсырыс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 Үлкен Өзен арқылы көпір        Белгіленген      Облыс әкімі,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өткелімен Богатырево-Мирон-    рәсімдерге       ККМ          жылғы 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Березино-Бозоба-Қазталовка     сәйкес МИБ-ке               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автожолының құрылысы           енгізуге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жобаны 2002-2004    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жылдарға арналған мемлекеттік 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инвестициялар бағдарламасына   министрлігіне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енгізуді негіздейтін           тапсырыс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материалдар дайындау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 - "Самара-Шымкент" 251-ден     Қазақстан        ККМ, ҚарМ,  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261 км;                        Республикасы     облыс әкімі  жылғы 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"Орал-Атырау" 3-тен 8 км;    Үкіметі                     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ЗК-27 "Орал-Кирсанов" 0-ден  қаулысының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1,2 км;                       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Орал-2 станциясындағы темір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жол арқылы өтпе жолымен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Меловые горки және СМО зауыты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арқылы Орал қаласына кірер жол,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21-ден 29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Шаған өзені арқылы көпірді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қоса алғанда, Орал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шаруашылығы тәжірибелік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станциясына кірер жол, 0-ден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 км дейінгі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маңызы бар автомобиль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жолдарының құрамдас бөлігі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болып табылатын көпірлермен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өтпе жолдарымен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автожолдар учаскелерін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коммуналдық меншіктен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республикалық меншікке беру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Орал-Кирсанов (83 км),          Қазақстан        ККМ,         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Қазталовка-Жәнібек (162 км),    Республикасы     облыс әкімі  жылғы 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Чапаев-Жаңақала-Сайхын          Үкіметі                      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(408 км), Ақсай-Шыңғырлау       қаулысының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(86 км) жолдар Қазақстан       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 Үкіметінің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жылғы 5 желтоқсандағы N 1809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қаулысымен бекітілген,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республикалық маңызды жалпы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пайдаланудағы автомобиль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жолдарының тізбесіне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енгізілсін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