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964" w14:textId="5914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Дүниежүзiлiк Интеллектуалдық Меншiк Ұйымының Бас Директоры Камил Идристiң 2001 жылғы 22-23 ақпандағы Қазақстан Республикасына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ақпан N 261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Дүниежүзiлiк Интеллектуалдық Меншiк Ұйымының Бас Директоры Камил Идристің 2001 жылғы 22-23 ақпандағы Қазақстан Республикасына сапарын дайындау және өткiзу (бұдан әрi - сапар)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мүдделi орталық және жергiлiктi атқарушы органдарымен бiрлесiп сапарды дайындау және өткiзу жөнiндегi қажетті ұйымдастыру iс-шараларының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Сыртқы iстер министрлiгiмен бiрлесiп қажеттi құжаттарды дайындасын және ДИМҰ Бас Директорының болу бағдарламасын әзiрлесiн;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Президентiнiң Iс Басқармасымен (келiсiмi бойынша) бiрлесiп делегация мүшелерiне (бұдан әрi - делегация мүшелерi) Алматы қаласында көлiктiк қызмет көрсетiлуiн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Сыртқы iстер министрлiгiмен бiрлесiп Қазақстан Республикасы Премьер-Министрiнiң атынан ресми түскi қонақасы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2001 жылға арналған республикалық бюджеттегi "Yкiметтiк шығыстар" бағдарламасы бойынша көзделген қаражат есебiнен сапардың өткiзiлуi шығыстарының қаржыландырылуын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бірге жүретiн адамдардың келу және кету құжаттарын белгiленген тәртiппен ресiмдесiн.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істер министрлiгі делегация мүшелерiнiң әуежайдағы, болатын орындарындағы қауiпсiздiгiн, сондай-ақ жүру бағыттары бойынша бiрге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министрлiгі сапардың бұқаралық ақпарат құралдарында жария етiлуiн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Алматы қаласының әкiмi ДИМҰ Бас Директорын күтіп алу және шығарып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 жөнiндегi ұйымдастыру iс-шараларының орындалуын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Әдiлет министрлiгіне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күшiне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20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261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Дүниежүзiлiк Интеллектуалдық Меншiк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Бас Директоры Камил Идристiң Қазақстан Республикасына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2001 жылғы 22-23 ақпандағы сапарын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шығыстарының сметасы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 жыл, 2 күн, Астана,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Реттiк !              Қызметтердiң атауы              !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    !                                              !     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 ДИМҰ Бас Директорын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("Интерконтиненталь")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 нөмiр х тәулiгiне 390 $ х 2 күнге                   114660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Делегацияның бiр мүшесiн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("Интерконтиненталь")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 нөмiр х тәулiгiне 190 $ х 2 күнге                    55860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 Көлiк қызметiнiң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Сағатына 700 теңге (тәулiгіне 10 сағат) есебiнен       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 жеңiл автомобиль х 700 теңге х 10 сағат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 күнге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 Қазақстан Республикасы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атынан қабылдау, 10 адамға. Бiр адамға 6500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теңге есебiнен: 10 адам х 6500 теңге                   65000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 Аудармашы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 адам х 700 теңге х 10 сағат х 2 күнге                14000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 Сыйлықтар мен кәдесыйлар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5000 теңгеден х 1 дана + 1000 теңгеден х 4 дана         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Барлығы:                                                       286520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пунктi бойынша 1 АҚШ долларының курсы = 147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