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93e0" w14:textId="aee9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саласындағы халықаралық ынтымақтастықтың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ақпан N 259. Күші жойылды - ҚР Үкіметінің 2005.03.25. N 264 қаулысымен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шетелдік азаматтардың және Қазақстан Республикасы азаматтарының шет елдерде оқу мақсатымен болуына байланысты мәселелерді ретке келтіру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Білім беру саласындағы халықаралық ынтымақтастық мәселелері жөніндегі ведомствоаралық комиссия құрылсын.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беру саласындағы халықаралық ынтымақтастық мәселелері жөніндегі ведомствоаралық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Білім беру саласындағы халықаралық ынтымақтастық мәселелері жөніндегі ведомствоаралық комиссияның құрамы бекітілсін.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20 ақпандағы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259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Бiлiм саласындағы халықаралық ынтымақтастық жөнiндегі ведомствоаралық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Бiлiм саласындағы халықаралық ынтымақтастық жөнiндегi ведомствоаралық комиссия (бұдан әрi - Комиссия) Қазақстан Республикасының Yкiметi жанындағы Қазақстан Республикасының жоғары оқу орындарында шетелдiк азаматтардың және Қазақстан Республикасы азаматтарының шет елдерде оқытылуы мәселелерiн реттейтiн консультативтiк-кеңесшi орган болып табылады.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қызметiнде Қазақстан Республикасының заңнамасын басшылыққа алады.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Комиссияның шешiмi ұсынымдық сипатта болады.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Комиссияның мiндеттерi мен функциялары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негізгі міндеттері мен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оқу кезiнде шетелдiк азаматтардың Қазақстан Республикасында және Қазақстан Республикасы азаматтарының шет елдерде болуы туралы ақпаратты дайындау және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шет елдерде оқитын Қазақстан Республикасы азаматтарының және Қазақстан Республикасында бiлiм алуын жалғастыруға келген шетелдiк азаматтардың виза режимiн оңтайландыру және сақтау жөнiндегi ұсыныстарды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шет елдерде Қазақстан Республикасының азаматтарын және Қазақстан Республикасында шетелдiк азаматтарды оқыту жөнiндегi даулы мәселелердi қарау және оларды реттеу жөнiндегi ұсыныстарды әзiрлеу;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өзiнiң құзыретi шегiнде бiлiм беру саласындағы халықаралық ынтымақтастық мәселелерi бойынша шешiм қабылдау болып табылады.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Комиссияның құқықтары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өзінің міндеттері мен функцияларын жүзеге асыру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құзыретіне енетiн мәселелер жөнінде Қазақстан Республикасының министрлiктерi мен ведомстволарынан қажеттi ақпарат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 тiркелген шет мемлекеттер елшiлiктерiнiң, халықаралық ұйымдардың өкiлдерiн Комиссияның мәжiлiстерiне шақыруға;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Комиссияның құзыретiне енетiн шешiмдер қабылдауға құқылы.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Комиссияның қызметiн жүзеге асыру тәртiбi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 төраға, ол болмаған кезде төрағаның орынбасары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Комиссияның қызметiн басқарады, мәжiлiстерде төрағалық етедi, оның жұмысын ұйымдастырады, Комиссия қабылдаған шешiмдердiң iске асырылуын жалпы бақылауды жүзеге асырады.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 оның мәжiлiсiн өткiзу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мәжiлiсi қажетiне қарай, бiрақ жылына кемiнде 2 рет өткiзiледi. Комиссияның кезектен тыс мәжiлiсi кез келген министрлiк пен ведомствоның бастамасы бойынша, Комиссия мүшелерi көпшiлiгiнiң келiсiмiмен шақырылады.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кезектi мәжiлiсiнiң өткiзiлетiн орны, күнi және күн тәртiбi Комиссияның алдыңғы мәжілісінде айқындалады.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мүшесi Комиссияның қызметi туралы қажеттi ақпаратты, қабылданған шешiмдердi, сондай-ақ Комиссияның құзыретi шегiндегi кез-келген мәселелердi талқылауға ұсына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Мәжiлiсте қаралған мәселенi талқылау кезiнде Комиссия мүшелерiнiң құқығы бiрдей. Комиссияның шешiмi жай көпшiлiк дауыспен қабылданады және бұл ретте Комиссияның әр мүшесiнiң бiр дауысы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Дауыстар тең болған жағдайда төрағаның дауысы шешушi болып табылады.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Комиссияның шешiмi хаттамамен ресiмделедi, оған Комиссия мүшелерi бұрыштама қояды және төраға қол қояды.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Бiлiм және ғылым министрлiгi Комиссияның жұмысшы органы болып табылады және ол: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оның қызметiн ақпаратпен, ұйымдастыру-техникалық қамтамасыз етудi;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мәжiлiсiне күн тәртiбi бойынша ұсыныстарды, қажеттi құжаттарды, материалдарды дайындауды;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Комиссияның хаттамаларын және шешiмдерiн ресiмдеудi жүзеге асырады.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20 ақпандағы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259 қаулысымен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саласындағы халықаралық ынтымақтастық мәселелері жөніндегі ведомствоаралық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Мұтанов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Мұтанұлы          және ғылым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Әбдiрәсiлов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 Серiкбайұлы    және ғылым министрлiгi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жоғары оқу орнынан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кәсiптiк бiлiм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Ақанов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Әсет Аубайұлы           министрлiгiнiң Көшi-қон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полициясы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Жұмақанов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Зейноллаұлы    қауiпсiздiк комитетiнiң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Қосжанова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Жанаргүл Тоғызбайқызы   Әдiлет министрлiгi Заңнама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Құрманғалиева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Аида Дәденқызы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министрлiгi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Елшібеков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Серікбек Кеңесұлы        Мемлекеттік кіріс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Әкімшіліктендіру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Қоңырбаев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 Сианбекұлы       істер министрлігі Консулдық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Үсенова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Гауһар Сұлтанқызы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Үкіметінің 2002.13.12. N 1323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