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2157" w14:textId="fdf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6 және 10 қазанда Астана қаласында Кеден одағына қатысушы мемлекеттер Үкіметтері басшыларының кеңесі мен Мемлекетаралық кеңесі қабылдаған шешімдерді орындау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6 және 10 қазанда Астана қаласында Кеден одағына қатысушы мемлекеттер Үкіметтері басшыларының кеңесі мен Мемлекетаралық кеңесі қабылдаған шешімдерді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жылғы 6 және 10 қазанда Астана қаласында Кеден одағына қатысушы мемлекеттер Үкіметтері басшыларының кеңесі мен Мемлекетаралық кеңесі қабылдаған шешімдерді орындау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және мүдделі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ұйымдары (келісім бойынша) Жоспарда көзделген іс-шараларды орындау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20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258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жылғы 6 және 10 қазанда Астана қаласында Кеден одағына қатысушы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мемлекеттер Үкіметтері басшыларының кеңесі мен Мемлекетаралық кеңесі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қабылдаған шешімдерді орындау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Қабылданған құжат  !       Іс-шара       !   Орындаушы   !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 !                     !             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 !           3         !        4      !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Мемлекетаралық          Шарттың күшіне енуі    Қазақстан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кеңестің "Еуразиялық    жөнінде мемлекетішілік Республикасының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            рәсімдерді өткізу      Сыртқы істер    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қоғамдастық құру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шарт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78 шешімі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Мемлекетаралық          Мемлекетаралық         Қазақстан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кеңестің "1999 жылғы    кеңестің N 81          Республикасының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 ақпандағы Кеден      шешімімен бекітілген   Экономика және  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одағы және Біртұтас     Іс-шараларды іске 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кеңестік   асыру жөніндегі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шартқа қатысушы  қаулы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мемлекеттердің          дайындау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Экономикада келісілген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құрылымдық қайта құру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 жөніндегі       Үкіметіне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2000-2005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81 шешімі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Үкіметтер басшылары     Келісімнің күшіне      Қазақстан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кеңесінің "Үшінші       енуі жөнінде           Республикасының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елдердің тауарлары      мемлекетішілік         Экономика және  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қызметтерін Кеден   рәсімдерді өткізуге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одағына қатысушы        арналған құжаттар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рыноктары.  жобаларын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жіберуді реттеу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шаралар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келісімі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туралы" N 102 шешімі    Үкіметіне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Үкіметтер басшылары     2000 жылғы 17          Қазақстан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кеңесінің "Ортақ        ақпандағы Кеден        Республикасының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тарифтің       одағына қатысушы       Экономика және   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негізгі тізбесіне       мемлекеттердің ортақ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енгізілген әкелім       кедендік тариф туралы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кеден бажының           келісімінің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ставкаларын             енуі үшін 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байланыстыру мерзімін  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ұзарту туралы" N 104    рәсімдерді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шешімі                  жеделдету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Үкіметтер басшылары     5.1. Қазақстан         Қазақстан 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кеңесінің "Кеден        Республикасының салық  Республикасының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одағына қатысушы        заңдарына талдау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мемлекеттердің салық    жүргізу               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заңдарын үйлестіру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практикалық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іс-қимылдарының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2000-2002 жылдарға                            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жоспары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туралы" N 106 шешімі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5.2. Салық заңдарын    Қазақстан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жақындастыру мен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үйлестіру жөнінде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келісілген ұсыныстарды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дайындау және оларды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Интеграциялық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комитетке ұсыну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5.3. Салық заңдарын    Қазақстан     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үйлестіру жөніндегі    Республикасының  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іс-шаралардың         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орындалу барысына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бақылау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Үкіметтер басшылары     Кеден одағына          Қазақстан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кеңесінің "Кеден одағы  қатысушы мемлекеттер   Республикасының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келісімдерге     арасында жүк           Көлік және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 мемлекеттердің тасымалдауға арналған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сауда-экономикалық      бәсекеге қабілетті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ынтымақтастығын         тарифтік ставкаларды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жандандыру және         өзара тиімді негізде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қаржы-экономикалық      келісу жөніндегі      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дағдарыс салдарын       жұмыстарды жалғастыру 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еңсеру жөніндегі                              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бірлескен іс-қимылдары                        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туралы" 1999 жылғы 24                         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қыркүйектегі                                  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хаттамасының орындалу          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 туралы" N 107                    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шешімі                                         "Қазақстан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