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7b42" w14:textId="fea7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жастары"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17 ақпан N 249.</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 Республикасының Мемлекеттiк жастар саясатының тұжырымдамасы туралы" 1999 жылғы 28 тамыздағы N 73 </w:t>
      </w:r>
      <w:r>
        <w:rPr>
          <w:rFonts w:ascii="Times New Roman"/>
          <w:b w:val="false"/>
          <w:i w:val="false"/>
          <w:color w:val="000000"/>
          <w:sz w:val="28"/>
        </w:rPr>
        <w:t xml:space="preserve">N990073_ </w:t>
      </w:r>
      <w:r>
        <w:rPr>
          <w:rFonts w:ascii="Times New Roman"/>
          <w:b w:val="false"/>
          <w:i w:val="false"/>
          <w:color w:val="000000"/>
          <w:sz w:val="28"/>
        </w:rPr>
        <w:t xml:space="preserve">өкiмiмен бекiтiлген Қазақстан Республикасының Мемлекеттiк жастар саясатының тұжырымдамасына сәйкес Қазақстан Республикасының Үкiметi қаулы етеді: </w:t>
      </w:r>
      <w:r>
        <w:br/>
      </w:r>
      <w:r>
        <w:rPr>
          <w:rFonts w:ascii="Times New Roman"/>
          <w:b w:val="false"/>
          <w:i w:val="false"/>
          <w:color w:val="000000"/>
          <w:sz w:val="28"/>
        </w:rPr>
        <w:t xml:space="preserve">
      1. Қоса беріліп отырған "Қазақстан жастары" бағдарламасы (бұдан әрi -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Бағдарлама) бекiтiлсiн.</w:t>
      </w:r>
    </w:p>
    <w:p>
      <w:pPr>
        <w:spacing w:after="0"/>
        <w:ind w:left="0"/>
        <w:jc w:val="both"/>
      </w:pPr>
      <w:r>
        <w:rPr>
          <w:rFonts w:ascii="Times New Roman"/>
          <w:b w:val="false"/>
          <w:i w:val="false"/>
          <w:color w:val="000000"/>
          <w:sz w:val="28"/>
        </w:rPr>
        <w:t xml:space="preserve">     2. Бағдарламаның орындалуын қамтамасыз ету жөнiндегi қызметтi бақылау </w:t>
      </w:r>
    </w:p>
    <w:p>
      <w:pPr>
        <w:spacing w:after="0"/>
        <w:ind w:left="0"/>
        <w:jc w:val="both"/>
      </w:pPr>
      <w:r>
        <w:rPr>
          <w:rFonts w:ascii="Times New Roman"/>
          <w:b w:val="false"/>
          <w:i w:val="false"/>
          <w:color w:val="000000"/>
          <w:sz w:val="28"/>
        </w:rPr>
        <w:t xml:space="preserve">мен үйлестiру Қазақстан Республикасының Мәдениет, ақпарат және қоғамдық </w:t>
      </w:r>
    </w:p>
    <w:p>
      <w:pPr>
        <w:spacing w:after="0"/>
        <w:ind w:left="0"/>
        <w:jc w:val="both"/>
      </w:pPr>
      <w:r>
        <w:rPr>
          <w:rFonts w:ascii="Times New Roman"/>
          <w:b w:val="false"/>
          <w:i w:val="false"/>
          <w:color w:val="000000"/>
          <w:sz w:val="28"/>
        </w:rPr>
        <w:t>келісiм министрлiгiне жүктелсiн.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17 ақпандағы</w:t>
      </w:r>
    </w:p>
    <w:p>
      <w:pPr>
        <w:spacing w:after="0"/>
        <w:ind w:left="0"/>
        <w:jc w:val="both"/>
      </w:pPr>
      <w:r>
        <w:rPr>
          <w:rFonts w:ascii="Times New Roman"/>
          <w:b w:val="false"/>
          <w:i w:val="false"/>
          <w:color w:val="000000"/>
          <w:sz w:val="28"/>
        </w:rPr>
        <w:t>                                            N 249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жастары </w:t>
      </w:r>
    </w:p>
    <w:p>
      <w:pPr>
        <w:spacing w:after="0"/>
        <w:ind w:left="0"/>
        <w:jc w:val="both"/>
      </w:pP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Бағдарламаның атауы             "Қазақстан жастары" бағдарламасы</w:t>
      </w:r>
    </w:p>
    <w:p>
      <w:pPr>
        <w:spacing w:after="0"/>
        <w:ind w:left="0"/>
        <w:jc w:val="both"/>
      </w:pPr>
      <w:r>
        <w:rPr>
          <w:rFonts w:ascii="Times New Roman"/>
          <w:b w:val="false"/>
          <w:i w:val="false"/>
          <w:color w:val="000000"/>
          <w:sz w:val="28"/>
        </w:rPr>
        <w:t>Әзiрлеуге негiздеме             Қазақстан Республикасы Президентiнiң</w:t>
      </w:r>
    </w:p>
    <w:p>
      <w:pPr>
        <w:spacing w:after="0"/>
        <w:ind w:left="0"/>
        <w:jc w:val="both"/>
      </w:pPr>
      <w:r>
        <w:rPr>
          <w:rFonts w:ascii="Times New Roman"/>
          <w:b w:val="false"/>
          <w:i w:val="false"/>
          <w:color w:val="000000"/>
          <w:sz w:val="28"/>
        </w:rPr>
        <w:t xml:space="preserve">                                "Қазақстан Республикасының Мемлекеттiк     </w:t>
      </w:r>
    </w:p>
    <w:p>
      <w:pPr>
        <w:spacing w:after="0"/>
        <w:ind w:left="0"/>
        <w:jc w:val="both"/>
      </w:pPr>
      <w:r>
        <w:rPr>
          <w:rFonts w:ascii="Times New Roman"/>
          <w:b w:val="false"/>
          <w:i w:val="false"/>
          <w:color w:val="000000"/>
          <w:sz w:val="28"/>
        </w:rPr>
        <w:t xml:space="preserve">                                жастар саясатының тұжырымдамасы туралы"    </w:t>
      </w:r>
    </w:p>
    <w:p>
      <w:pPr>
        <w:spacing w:after="0"/>
        <w:ind w:left="0"/>
        <w:jc w:val="both"/>
      </w:pPr>
      <w:r>
        <w:rPr>
          <w:rFonts w:ascii="Times New Roman"/>
          <w:b w:val="false"/>
          <w:i w:val="false"/>
          <w:color w:val="000000"/>
          <w:sz w:val="28"/>
        </w:rPr>
        <w:t xml:space="preserve">                                1999 жылғы 28 тамыздағы </w:t>
      </w:r>
    </w:p>
    <w:p>
      <w:pPr>
        <w:spacing w:after="0"/>
        <w:ind w:left="0"/>
        <w:jc w:val="both"/>
      </w:pPr>
      <w:r>
        <w:rPr>
          <w:rFonts w:ascii="Times New Roman"/>
          <w:b w:val="false"/>
          <w:i w:val="false"/>
          <w:color w:val="000000"/>
          <w:sz w:val="28"/>
        </w:rPr>
        <w:t xml:space="preserve">                                N 73 өкiмi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N990073_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 Үкiметiнің</w:t>
      </w:r>
    </w:p>
    <w:p>
      <w:pPr>
        <w:spacing w:after="0"/>
        <w:ind w:left="0"/>
        <w:jc w:val="both"/>
      </w:pPr>
      <w:r>
        <w:rPr>
          <w:rFonts w:ascii="Times New Roman"/>
          <w:b w:val="false"/>
          <w:i w:val="false"/>
          <w:color w:val="000000"/>
          <w:sz w:val="28"/>
        </w:rPr>
        <w:t>                                2000-2002 жылдарға арналған iс-қимыл</w:t>
      </w:r>
    </w:p>
    <w:p>
      <w:pPr>
        <w:spacing w:after="0"/>
        <w:ind w:left="0"/>
        <w:jc w:val="both"/>
      </w:pPr>
      <w:r>
        <w:rPr>
          <w:rFonts w:ascii="Times New Roman"/>
          <w:b w:val="false"/>
          <w:i w:val="false"/>
          <w:color w:val="000000"/>
          <w:sz w:val="28"/>
        </w:rPr>
        <w:t xml:space="preserve">                                бағдарламасын iске асыру жөнiндегi         </w:t>
      </w:r>
    </w:p>
    <w:p>
      <w:pPr>
        <w:spacing w:after="0"/>
        <w:ind w:left="0"/>
        <w:jc w:val="both"/>
      </w:pPr>
      <w:r>
        <w:rPr>
          <w:rFonts w:ascii="Times New Roman"/>
          <w:b w:val="false"/>
          <w:i w:val="false"/>
          <w:color w:val="000000"/>
          <w:sz w:val="28"/>
        </w:rPr>
        <w:t>                                iс-шаралардың жоспары туралы" Қазақстан</w:t>
      </w:r>
    </w:p>
    <w:p>
      <w:pPr>
        <w:spacing w:after="0"/>
        <w:ind w:left="0"/>
        <w:jc w:val="both"/>
      </w:pPr>
      <w:r>
        <w:rPr>
          <w:rFonts w:ascii="Times New Roman"/>
          <w:b w:val="false"/>
          <w:i w:val="false"/>
          <w:color w:val="000000"/>
          <w:sz w:val="28"/>
        </w:rPr>
        <w:t>                                Республикасы Yкiметiнiң 2000 жылғы 7</w:t>
      </w:r>
    </w:p>
    <w:p>
      <w:pPr>
        <w:spacing w:after="0"/>
        <w:ind w:left="0"/>
        <w:jc w:val="both"/>
      </w:pPr>
      <w:r>
        <w:rPr>
          <w:rFonts w:ascii="Times New Roman"/>
          <w:b w:val="false"/>
          <w:i w:val="false"/>
          <w:color w:val="000000"/>
          <w:sz w:val="28"/>
        </w:rPr>
        <w:t xml:space="preserve">                                наурыздағы N 367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бекiтiлген Қазақстан Республикасы          </w:t>
      </w:r>
    </w:p>
    <w:p>
      <w:pPr>
        <w:spacing w:after="0"/>
        <w:ind w:left="0"/>
        <w:jc w:val="both"/>
      </w:pPr>
      <w:r>
        <w:rPr>
          <w:rFonts w:ascii="Times New Roman"/>
          <w:b w:val="false"/>
          <w:i w:val="false"/>
          <w:color w:val="000000"/>
          <w:sz w:val="28"/>
        </w:rPr>
        <w:t xml:space="preserve">                                Үкiметiнiң 2000-2002 жылдарға арналған     </w:t>
      </w:r>
    </w:p>
    <w:p>
      <w:pPr>
        <w:spacing w:after="0"/>
        <w:ind w:left="0"/>
        <w:jc w:val="both"/>
      </w:pPr>
      <w:r>
        <w:rPr>
          <w:rFonts w:ascii="Times New Roman"/>
          <w:b w:val="false"/>
          <w:i w:val="false"/>
          <w:color w:val="000000"/>
          <w:sz w:val="28"/>
        </w:rPr>
        <w:t>                                iс-қимыл бағдарламасын iске асыру жөнiндегi</w:t>
      </w:r>
    </w:p>
    <w:p>
      <w:pPr>
        <w:spacing w:after="0"/>
        <w:ind w:left="0"/>
        <w:jc w:val="both"/>
      </w:pPr>
      <w:r>
        <w:rPr>
          <w:rFonts w:ascii="Times New Roman"/>
          <w:b w:val="false"/>
          <w:i w:val="false"/>
          <w:color w:val="000000"/>
          <w:sz w:val="28"/>
        </w:rPr>
        <w:t>                                iс-шаралардың жоспарының 4.5.1.4-тармағы.</w:t>
      </w:r>
    </w:p>
    <w:p>
      <w:pPr>
        <w:spacing w:after="0"/>
        <w:ind w:left="0"/>
        <w:jc w:val="both"/>
      </w:pPr>
      <w:r>
        <w:rPr>
          <w:rFonts w:ascii="Times New Roman"/>
          <w:b w:val="false"/>
          <w:i w:val="false"/>
          <w:color w:val="000000"/>
          <w:sz w:val="28"/>
        </w:rPr>
        <w:t xml:space="preserve">                                "Қазақстан Республикасының Мемлекеттiк     </w:t>
      </w:r>
    </w:p>
    <w:p>
      <w:pPr>
        <w:spacing w:after="0"/>
        <w:ind w:left="0"/>
        <w:jc w:val="both"/>
      </w:pPr>
      <w:r>
        <w:rPr>
          <w:rFonts w:ascii="Times New Roman"/>
          <w:b w:val="false"/>
          <w:i w:val="false"/>
          <w:color w:val="000000"/>
          <w:sz w:val="28"/>
        </w:rPr>
        <w:t xml:space="preserve">                                жастар саясаты тұжырымдамасын жүзеге асыру </w:t>
      </w:r>
    </w:p>
    <w:p>
      <w:pPr>
        <w:spacing w:after="0"/>
        <w:ind w:left="0"/>
        <w:jc w:val="both"/>
      </w:pPr>
      <w:r>
        <w:rPr>
          <w:rFonts w:ascii="Times New Roman"/>
          <w:b w:val="false"/>
          <w:i w:val="false"/>
          <w:color w:val="000000"/>
          <w:sz w:val="28"/>
        </w:rPr>
        <w:t xml:space="preserve">                                жөнiндегi 2000 жылға арналған iс-шаралар   </w:t>
      </w:r>
    </w:p>
    <w:p>
      <w:pPr>
        <w:spacing w:after="0"/>
        <w:ind w:left="0"/>
        <w:jc w:val="both"/>
      </w:pPr>
      <w:r>
        <w:rPr>
          <w:rFonts w:ascii="Times New Roman"/>
          <w:b w:val="false"/>
          <w:i w:val="false"/>
          <w:color w:val="000000"/>
          <w:sz w:val="28"/>
        </w:rPr>
        <w:t>                                жоспары туралы" Қазақстан Республикасы</w:t>
      </w:r>
    </w:p>
    <w:p>
      <w:pPr>
        <w:spacing w:after="0"/>
        <w:ind w:left="0"/>
        <w:jc w:val="both"/>
      </w:pPr>
      <w:r>
        <w:rPr>
          <w:rFonts w:ascii="Times New Roman"/>
          <w:b w:val="false"/>
          <w:i w:val="false"/>
          <w:color w:val="000000"/>
          <w:sz w:val="28"/>
        </w:rPr>
        <w:t>                                Үкiметiнiң 2000 жылғы 1 наурыздағы</w:t>
      </w:r>
    </w:p>
    <w:p>
      <w:pPr>
        <w:spacing w:after="0"/>
        <w:ind w:left="0"/>
        <w:jc w:val="both"/>
      </w:pPr>
      <w:r>
        <w:rPr>
          <w:rFonts w:ascii="Times New Roman"/>
          <w:b w:val="false"/>
          <w:i w:val="false"/>
          <w:color w:val="000000"/>
          <w:sz w:val="28"/>
        </w:rPr>
        <w:t xml:space="preserve">                                N 336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P000336_</w:t>
      </w:r>
    </w:p>
    <w:p>
      <w:pPr>
        <w:spacing w:after="0"/>
        <w:ind w:left="0"/>
        <w:jc w:val="both"/>
      </w:pPr>
      <w:r>
        <w:br/>
      </w:r>
    </w:p>
    <w:p>
      <w:pPr>
        <w:spacing w:after="0"/>
        <w:ind w:left="0"/>
        <w:jc w:val="both"/>
      </w:pPr>
      <w:r>
        <w:rPr>
          <w:rFonts w:ascii="Times New Roman"/>
          <w:b w:val="false"/>
          <w:i w:val="false"/>
          <w:color w:val="000000"/>
          <w:sz w:val="28"/>
        </w:rPr>
        <w:t xml:space="preserve">  қаулысымен бекiтiлген       </w:t>
      </w:r>
    </w:p>
    <w:p>
      <w:pPr>
        <w:spacing w:after="0"/>
        <w:ind w:left="0"/>
        <w:jc w:val="both"/>
      </w:pPr>
      <w:r>
        <w:rPr>
          <w:rFonts w:ascii="Times New Roman"/>
          <w:b w:val="false"/>
          <w:i w:val="false"/>
          <w:color w:val="000000"/>
          <w:sz w:val="28"/>
        </w:rPr>
        <w:t xml:space="preserve">                                Қазақстан Республикасының Мемлекеттік      </w:t>
      </w:r>
    </w:p>
    <w:p>
      <w:pPr>
        <w:spacing w:after="0"/>
        <w:ind w:left="0"/>
        <w:jc w:val="both"/>
      </w:pPr>
      <w:r>
        <w:rPr>
          <w:rFonts w:ascii="Times New Roman"/>
          <w:b w:val="false"/>
          <w:i w:val="false"/>
          <w:color w:val="000000"/>
          <w:sz w:val="28"/>
        </w:rPr>
        <w:t>                                жастар саясаты тұжырымдамасын жүзеге асыру</w:t>
      </w:r>
    </w:p>
    <w:p>
      <w:pPr>
        <w:spacing w:after="0"/>
        <w:ind w:left="0"/>
        <w:jc w:val="both"/>
      </w:pPr>
      <w:r>
        <w:rPr>
          <w:rFonts w:ascii="Times New Roman"/>
          <w:b w:val="false"/>
          <w:i w:val="false"/>
          <w:color w:val="000000"/>
          <w:sz w:val="28"/>
        </w:rPr>
        <w:t xml:space="preserve">                                жөнiндегi 2000 жылға арналған iс-шаралар   </w:t>
      </w:r>
    </w:p>
    <w:p>
      <w:pPr>
        <w:spacing w:after="0"/>
        <w:ind w:left="0"/>
        <w:jc w:val="both"/>
      </w:pPr>
      <w:r>
        <w:rPr>
          <w:rFonts w:ascii="Times New Roman"/>
          <w:b w:val="false"/>
          <w:i w:val="false"/>
          <w:color w:val="000000"/>
          <w:sz w:val="28"/>
        </w:rPr>
        <w:t>                                жоспарының 23-тармағы.</w:t>
      </w:r>
    </w:p>
    <w:p>
      <w:pPr>
        <w:spacing w:after="0"/>
        <w:ind w:left="0"/>
        <w:jc w:val="both"/>
      </w:pPr>
      <w:r>
        <w:rPr>
          <w:rFonts w:ascii="Times New Roman"/>
          <w:b w:val="false"/>
          <w:i w:val="false"/>
          <w:color w:val="000000"/>
          <w:sz w:val="28"/>
        </w:rPr>
        <w:t xml:space="preserve">Қысқаша мазмұны                 Бағдарлама Қазақстан Республикасы          </w:t>
      </w:r>
    </w:p>
    <w:p>
      <w:pPr>
        <w:spacing w:after="0"/>
        <w:ind w:left="0"/>
        <w:jc w:val="both"/>
      </w:pPr>
      <w:r>
        <w:rPr>
          <w:rFonts w:ascii="Times New Roman"/>
          <w:b w:val="false"/>
          <w:i w:val="false"/>
          <w:color w:val="000000"/>
          <w:sz w:val="28"/>
        </w:rPr>
        <w:t>                                мемлекеттiк жастар саясатының негiзгi</w:t>
      </w:r>
    </w:p>
    <w:p>
      <w:pPr>
        <w:spacing w:after="0"/>
        <w:ind w:left="0"/>
        <w:jc w:val="both"/>
      </w:pPr>
      <w:r>
        <w:rPr>
          <w:rFonts w:ascii="Times New Roman"/>
          <w:b w:val="false"/>
          <w:i w:val="false"/>
          <w:color w:val="000000"/>
          <w:sz w:val="28"/>
        </w:rPr>
        <w:t>                                бағыттары бойынша iс-шаралар кешенiн</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Бағдарламаның iске асырылу      2001-2002 жылдар</w:t>
      </w:r>
    </w:p>
    <w:p>
      <w:pPr>
        <w:spacing w:after="0"/>
        <w:ind w:left="0"/>
        <w:jc w:val="both"/>
      </w:pPr>
      <w:r>
        <w:rPr>
          <w:rFonts w:ascii="Times New Roman"/>
          <w:b w:val="false"/>
          <w:i w:val="false"/>
          <w:color w:val="000000"/>
          <w:sz w:val="28"/>
        </w:rPr>
        <w:t>мерзiмi</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жастары" республикалық бағдарламасы "Қазақстан Республикасы Үкiметiнiң 2000-2002 жылдарға арналған iс-қимыл бағдарламасын iске асыру жөнiндегi iс-шаралардың жоспары туралы" Қазақстан Республикасы Үкiметiнiң 2000 жылғы 7 наурыздағы N 367 қаулысымен бекiтiлген Қазақстан Республикасы Үкiметiнiң 2000-2002 жылдарға арналған iс-қимыл бағдарламасын iске асыру жөнiндегi iс-шаралардың жоспарының 4.5.1.4-тармағына, "Қазақстан Республикасының Мемлекеттiк жастар саясаты тұжырымдамасын жүзеге асыру жөнiндегi 2000 жылға арналған iс-шаралар жоспары туралы" Қазақстан Республикасы Үкiметiнiң 2000 жылғы 1 наурыздағы N 336 қаулысымен бекiтiлген Қазақстан Республикасының Мемлекеттiк жастар саясаты тұжырымдамасын жүзеге асыру жөнiндегi 2000 жылға арналған iс-шаралар жоспарының 23-тармағына сәйкес әзiрлендi және мемлекеттiк жастар саясаты дамуының 2001-2002 жылдарға арналған негiзгi бағыттарын айқындайды. </w:t>
      </w:r>
      <w:r>
        <w:br/>
      </w:r>
      <w:r>
        <w:rPr>
          <w:rFonts w:ascii="Times New Roman"/>
          <w:b w:val="false"/>
          <w:i w:val="false"/>
          <w:color w:val="000000"/>
          <w:sz w:val="28"/>
        </w:rPr>
        <w:t xml:space="preserve">
      Бағдарламаны әзiрлеу мен оны дайындауға Қазақстан Республикасы Үкiметiнің 2000-2002 жылдарға арналған iс-қимыл бағдарламасын iске асыру жөнiндегi iс-шаралардың жоспарына енгiзу Қазақстан Республикасы Президентiнiң "Қазақстан Республикасының Мемлекеттiк жастар саясатының тұжырымдамасы туралы" 1999 жылғы 28 тамыздағы N 73 өкiмi қабылдануына байланысты бастама жасалды. </w:t>
      </w:r>
      <w:r>
        <w:br/>
      </w:r>
      <w:r>
        <w:rPr>
          <w:rFonts w:ascii="Times New Roman"/>
          <w:b w:val="false"/>
          <w:i w:val="false"/>
          <w:color w:val="000000"/>
          <w:sz w:val="28"/>
        </w:rPr>
        <w:t>
 </w:t>
      </w:r>
      <w:r>
        <w:br/>
      </w:r>
      <w:r>
        <w:rPr>
          <w:rFonts w:ascii="Times New Roman"/>
          <w:b w:val="false"/>
          <w:i w:val="false"/>
          <w:color w:val="000000"/>
          <w:sz w:val="28"/>
        </w:rPr>
        <w:t xml:space="preserve">
                       ПРОБЛЕМАНЫҢ ҚАЗIРГI ЖАЙ-КҮЙIН ТАЛДАУ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1. ҚАЗАҚСТАН РЕСПУБЛИКАСЫ ЖАСТАРЫНЫҢ </w:t>
      </w:r>
    </w:p>
    <w:bookmarkEnd w:id="3"/>
    <w:p>
      <w:pPr>
        <w:spacing w:after="0"/>
        <w:ind w:left="0"/>
        <w:jc w:val="both"/>
      </w:pPr>
      <w:r>
        <w:rPr>
          <w:rFonts w:ascii="Times New Roman"/>
          <w:b w:val="false"/>
          <w:i w:val="false"/>
          <w:color w:val="000000"/>
          <w:sz w:val="28"/>
        </w:rPr>
        <w:t>        ӘЛЕУМЕТТIК-ДЕМОГРАФИЯЛЫҚ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Статистика жөнiндегi агенттiгiнiң мәлiметi бойынша 1999 жылғы халық санағы кезiнде тiркелгендер саны 14 953 100 адам болды. 15 пен 29 жас аралығындағы азаматтардың жалпы саны - 3 787 700 адам немесе халықтың жалпы санының 25,7 пайызы. </w:t>
      </w:r>
      <w:r>
        <w:br/>
      </w:r>
      <w:r>
        <w:rPr>
          <w:rFonts w:ascii="Times New Roman"/>
          <w:b w:val="false"/>
          <w:i w:val="false"/>
          <w:color w:val="000000"/>
          <w:sz w:val="28"/>
        </w:rPr>
        <w:t xml:space="preserve">
      Жас қазақстандықтардың жалпы саны 1989 және 1999 жылдар арасында 470 600 адамға кемiген. </w:t>
      </w:r>
      <w:r>
        <w:br/>
      </w:r>
      <w:r>
        <w:rPr>
          <w:rFonts w:ascii="Times New Roman"/>
          <w:b w:val="false"/>
          <w:i w:val="false"/>
          <w:color w:val="000000"/>
          <w:sz w:val="28"/>
        </w:rPr>
        <w:t xml:space="preserve">
      Статистикалық мәлiметтер жас буынның белсендi урбанизациялануы мен маргинализациялануы процестеріне, тұрғындардың ауылдық жерден көшуiне байланысты өзектi проблемалардың бар екендiгiн және туындау ықтималдығын көрсетiп отыр. Мысалы, қалалық жерде тұратын жастардың жалпы саны 2 112 500 адамды, ауыл жастары 1 685 100 адамды құрайды. </w:t>
      </w:r>
      <w:r>
        <w:br/>
      </w:r>
      <w:r>
        <w:rPr>
          <w:rFonts w:ascii="Times New Roman"/>
          <w:b w:val="false"/>
          <w:i w:val="false"/>
          <w:color w:val="000000"/>
          <w:sz w:val="28"/>
        </w:rPr>
        <w:t xml:space="preserve">
      1997 мен 1999 жылдар аралығында ауыл жастарының саны 158 мың адамға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азайды (1 843 489 адамнан 1 685 100 адамға дейiн).</w:t>
      </w:r>
    </w:p>
    <w:p>
      <w:pPr>
        <w:spacing w:after="0"/>
        <w:ind w:left="0"/>
        <w:jc w:val="both"/>
      </w:pPr>
      <w:r>
        <w:rPr>
          <w:rFonts w:ascii="Times New Roman"/>
          <w:b w:val="false"/>
          <w:i w:val="false"/>
          <w:color w:val="000000"/>
          <w:sz w:val="28"/>
        </w:rPr>
        <w:t xml:space="preserve">     Демографиялық статистиканы талдау ел тұрғындарымен салыстырғанда </w:t>
      </w:r>
    </w:p>
    <w:p>
      <w:pPr>
        <w:spacing w:after="0"/>
        <w:ind w:left="0"/>
        <w:jc w:val="both"/>
      </w:pPr>
      <w:r>
        <w:rPr>
          <w:rFonts w:ascii="Times New Roman"/>
          <w:b w:val="false"/>
          <w:i w:val="false"/>
          <w:color w:val="000000"/>
          <w:sz w:val="28"/>
        </w:rPr>
        <w:t xml:space="preserve">жастар құрылымында айырмашылықтар бар екендiгiн көрсетедi. Егер </w:t>
      </w:r>
    </w:p>
    <w:p>
      <w:pPr>
        <w:spacing w:after="0"/>
        <w:ind w:left="0"/>
        <w:jc w:val="both"/>
      </w:pPr>
      <w:r>
        <w:rPr>
          <w:rFonts w:ascii="Times New Roman"/>
          <w:b w:val="false"/>
          <w:i w:val="false"/>
          <w:color w:val="000000"/>
          <w:sz w:val="28"/>
        </w:rPr>
        <w:t xml:space="preserve">тұрғындардың жалпы құрылымында ер адамдардан әйел адамдар саны басым </w:t>
      </w:r>
    </w:p>
    <w:p>
      <w:pPr>
        <w:spacing w:after="0"/>
        <w:ind w:left="0"/>
        <w:jc w:val="both"/>
      </w:pPr>
      <w:r>
        <w:rPr>
          <w:rFonts w:ascii="Times New Roman"/>
          <w:b w:val="false"/>
          <w:i w:val="false"/>
          <w:color w:val="000000"/>
          <w:sz w:val="28"/>
        </w:rPr>
        <w:t xml:space="preserve">болса, ал 15 пен 29 жас аралығындағы тұрғындардың жыныс құрамы ер адамдар </w:t>
      </w:r>
    </w:p>
    <w:p>
      <w:pPr>
        <w:spacing w:after="0"/>
        <w:ind w:left="0"/>
        <w:jc w:val="both"/>
      </w:pPr>
      <w:r>
        <w:rPr>
          <w:rFonts w:ascii="Times New Roman"/>
          <w:b w:val="false"/>
          <w:i w:val="false"/>
          <w:color w:val="000000"/>
          <w:sz w:val="28"/>
        </w:rPr>
        <w:t>санының басымдығын көрсетедi (1-кесте).</w:t>
      </w:r>
    </w:p>
    <w:p>
      <w:pPr>
        <w:spacing w:after="0"/>
        <w:ind w:left="0"/>
        <w:jc w:val="both"/>
      </w:pPr>
      <w:r>
        <w:rPr>
          <w:rFonts w:ascii="Times New Roman"/>
          <w:b w:val="false"/>
          <w:i w:val="false"/>
          <w:color w:val="000000"/>
          <w:sz w:val="28"/>
        </w:rPr>
        <w:t>                 1-кесте. Жас тұрғындардың жыныстық бөлiнiсi</w:t>
      </w:r>
    </w:p>
    <w:p>
      <w:pPr>
        <w:spacing w:after="0"/>
        <w:ind w:left="0"/>
        <w:jc w:val="both"/>
      </w:pPr>
      <w:r>
        <w:rPr>
          <w:rFonts w:ascii="Times New Roman"/>
          <w:b w:val="false"/>
          <w:i w:val="false"/>
          <w:color w:val="000000"/>
          <w:sz w:val="28"/>
        </w:rPr>
        <w:t>                            (жыл басында, мың адам)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Жас топтары       !      Ер       !      Әйел</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0-14 жас            2184,7          2089,4</w:t>
      </w:r>
    </w:p>
    <w:p>
      <w:pPr>
        <w:spacing w:after="0"/>
        <w:ind w:left="0"/>
        <w:jc w:val="both"/>
      </w:pPr>
      <w:r>
        <w:rPr>
          <w:rFonts w:ascii="Times New Roman"/>
          <w:b w:val="false"/>
          <w:i w:val="false"/>
          <w:color w:val="000000"/>
          <w:sz w:val="28"/>
        </w:rPr>
        <w:t>       15-29 жас            1901,2          1886,4</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Жыныстық сипатқа сай сақталып отырған туу динамикасына қарап, түрлi жыныстар арасында жуық арада тепе-теңдiк орнайтындығын айтуға болады. </w:t>
      </w:r>
      <w:r>
        <w:br/>
      </w:r>
      <w:r>
        <w:rPr>
          <w:rFonts w:ascii="Times New Roman"/>
          <w:b w:val="false"/>
          <w:i w:val="false"/>
          <w:color w:val="000000"/>
          <w:sz w:val="28"/>
        </w:rPr>
        <w:t xml:space="preserve">
      1995 пен 1999 жылдар аралығында елдегi туудың ортақ коэффициентi 25,8 пайызға төмендедi. </w:t>
      </w:r>
      <w:r>
        <w:br/>
      </w:r>
      <w:r>
        <w:rPr>
          <w:rFonts w:ascii="Times New Roman"/>
          <w:b w:val="false"/>
          <w:i w:val="false"/>
          <w:color w:val="000000"/>
          <w:sz w:val="28"/>
        </w:rPr>
        <w:t xml:space="preserve">
      Туудың айтарлықтай төмендеуi 25-тен 29-ға дейiнгi жастағылар арасында 1996 жылдан берi байқалған. </w:t>
      </w:r>
      <w:r>
        <w:br/>
      </w:r>
      <w:r>
        <w:rPr>
          <w:rFonts w:ascii="Times New Roman"/>
          <w:b w:val="false"/>
          <w:i w:val="false"/>
          <w:color w:val="000000"/>
          <w:sz w:val="28"/>
        </w:rPr>
        <w:t xml:space="preserve">
      Осы тұрғыда жастардың өз iшiндегi демографиялық даму болжамы тұрғындардың туу-көбеюi проблемасының одан әрi шиеленiсе түсуi мүмкiн екендiгiн көрсетедi. </w:t>
      </w:r>
      <w:r>
        <w:br/>
      </w:r>
      <w:r>
        <w:rPr>
          <w:rFonts w:ascii="Times New Roman"/>
          <w:b w:val="false"/>
          <w:i w:val="false"/>
          <w:color w:val="000000"/>
          <w:sz w:val="28"/>
        </w:rPr>
        <w:t xml:space="preserve">
      Қолайсыз демографиялық ахуал мен өлiм-жiтiмнiң жалпы коэффициентiнiң өсуiне байланысты айқындалған үрдiстер жастар арасында да даму үстiнде. </w:t>
      </w:r>
      <w:r>
        <w:br/>
      </w:r>
      <w:r>
        <w:rPr>
          <w:rFonts w:ascii="Times New Roman"/>
          <w:b w:val="false"/>
          <w:i w:val="false"/>
          <w:color w:val="000000"/>
          <w:sz w:val="28"/>
        </w:rPr>
        <w:t xml:space="preserve">
      Жас азаматтар өлiмiнiң негiзгi себептерi iшiнде жұқпалы және паразиттiк сырқаттар, қан айналымы жүйесi аурулары аталып отыр. </w:t>
      </w:r>
      <w:r>
        <w:br/>
      </w:r>
      <w:r>
        <w:rPr>
          <w:rFonts w:ascii="Times New Roman"/>
          <w:b w:val="false"/>
          <w:i w:val="false"/>
          <w:color w:val="000000"/>
          <w:sz w:val="28"/>
        </w:rPr>
        <w:t xml:space="preserve">
      Жастар арасындағы өлiм-жiтiмнiң өсуiне әлеуметтiк сипаттағы жағдайлар (бақытсыз жағдайлар, кiсi өлтiру мен суицид, улану, жарақаттар мен туабiттi дерттер) көрсеткiшi де қомақты. </w:t>
      </w:r>
      <w:r>
        <w:br/>
      </w:r>
      <w:r>
        <w:rPr>
          <w:rFonts w:ascii="Times New Roman"/>
          <w:b w:val="false"/>
          <w:i w:val="false"/>
          <w:color w:val="000000"/>
          <w:sz w:val="28"/>
        </w:rPr>
        <w:t xml:space="preserve">
      Елдегi демографиялық ахуалдың бiрден-бiр басты көрсеткiшi неке-отбасылық қатынастар болып табылады. </w:t>
      </w:r>
      <w:r>
        <w:br/>
      </w:r>
      <w:r>
        <w:rPr>
          <w:rFonts w:ascii="Times New Roman"/>
          <w:b w:val="false"/>
          <w:i w:val="false"/>
          <w:color w:val="000000"/>
          <w:sz w:val="28"/>
        </w:rPr>
        <w:t xml:space="preserve">
      1999 жылғы жағдай бойынша жастар арасында 64001 адам тiркелiп, некеде тұрған. </w:t>
      </w:r>
      <w:r>
        <w:br/>
      </w:r>
      <w:r>
        <w:rPr>
          <w:rFonts w:ascii="Times New Roman"/>
          <w:b w:val="false"/>
          <w:i w:val="false"/>
          <w:color w:val="000000"/>
          <w:sz w:val="28"/>
        </w:rPr>
        <w:t xml:space="preserve">
      Некеге тұрудың неғұрлым жоғары белсендiлiгi орта буындағы жастар топтарында байқалады. Неке қатынастарының "есею" үрдiсi аңғарылады. </w:t>
      </w:r>
      <w:r>
        <w:br/>
      </w:r>
      <w:r>
        <w:rPr>
          <w:rFonts w:ascii="Times New Roman"/>
          <w:b w:val="false"/>
          <w:i w:val="false"/>
          <w:color w:val="000000"/>
          <w:sz w:val="28"/>
        </w:rPr>
        <w:t xml:space="preserve">
      Неке мен ажырасу туралы ресми статистиканың мәлiметтерi бойынша соңғы жылдары отбасылық қатынастардың ресми тiркелуi барынша азайған. Егер 1989 жылы 165 400 неке тiркелсе, 1999 жылы бұл көрсеткiш 64001-ді құраған. </w:t>
      </w:r>
      <w:r>
        <w:br/>
      </w:r>
      <w:r>
        <w:rPr>
          <w:rFonts w:ascii="Times New Roman"/>
          <w:b w:val="false"/>
          <w:i w:val="false"/>
          <w:color w:val="000000"/>
          <w:sz w:val="28"/>
        </w:rPr>
        <w:t xml:space="preserve">
      Некенi бұзудың басым саны жасы 30-ға дейiнгi бiрiншi некеде тұрған ерлер мен әйелдер арасында - 7230 ажырасу (салыстыру үшiн - 30 жастан жоғары ерлi-зайыптылар арасында ажырасу саны - 3688). </w:t>
      </w:r>
      <w:r>
        <w:br/>
      </w:r>
      <w:r>
        <w:rPr>
          <w:rFonts w:ascii="Times New Roman"/>
          <w:b w:val="false"/>
          <w:i w:val="false"/>
          <w:color w:val="000000"/>
          <w:sz w:val="28"/>
        </w:rPr>
        <w:t xml:space="preserve">
      Жастар үшiн iс жүзiндегi әрi ықтимал көшi-қой мәселесi өзектi болып қалып отыр. Бұл процестiң республика үшiн айтарлықтай әлеуметтiк және экономикалық салдары болуы мүмкiн. </w:t>
      </w:r>
      <w:r>
        <w:br/>
      </w:r>
      <w:r>
        <w:rPr>
          <w:rFonts w:ascii="Times New Roman"/>
          <w:b w:val="false"/>
          <w:i w:val="false"/>
          <w:color w:val="000000"/>
          <w:sz w:val="28"/>
        </w:rPr>
        <w:t xml:space="preserve">
      1999 жылдың соңына қарай iшкi көшi-қонға қатысушылар саны - 15-тен 29-ға дейiнгi жастағыларда 66479 адам, яғни аталған процестерге тартылғандардың 34,1 пайызы болған. </w:t>
      </w:r>
      <w:r>
        <w:br/>
      </w:r>
      <w:r>
        <w:rPr>
          <w:rFonts w:ascii="Times New Roman"/>
          <w:b w:val="false"/>
          <w:i w:val="false"/>
          <w:color w:val="000000"/>
          <w:sz w:val="28"/>
        </w:rPr>
        <w:t xml:space="preserve">
      Iшкi көшi-қонға бәрiнен бұрын ауыл жастары тартылған. Олардың негiзгi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тобы үлкен қалаларға бағыт алған. Статистика мәлiметтерi 1999 жылы қалалық </w:t>
      </w:r>
    </w:p>
    <w:p>
      <w:pPr>
        <w:spacing w:after="0"/>
        <w:ind w:left="0"/>
        <w:jc w:val="both"/>
      </w:pPr>
      <w:r>
        <w:rPr>
          <w:rFonts w:ascii="Times New Roman"/>
          <w:b w:val="false"/>
          <w:i w:val="false"/>
          <w:color w:val="000000"/>
          <w:sz w:val="28"/>
        </w:rPr>
        <w:t>жерге қоныс аударған жастар саны 29978 адамды құраған.</w:t>
      </w:r>
    </w:p>
    <w:p>
      <w:pPr>
        <w:spacing w:after="0"/>
        <w:ind w:left="0"/>
        <w:jc w:val="both"/>
      </w:pPr>
      <w:r>
        <w:rPr>
          <w:rFonts w:ascii="Times New Roman"/>
          <w:b w:val="false"/>
          <w:i w:val="false"/>
          <w:color w:val="000000"/>
          <w:sz w:val="28"/>
        </w:rPr>
        <w:t xml:space="preserve">     1999 жыл аяғына шейiн iшкi көшi-қонға 15 пен 29 жас аралығындағы </w:t>
      </w:r>
    </w:p>
    <w:p>
      <w:pPr>
        <w:spacing w:after="0"/>
        <w:ind w:left="0"/>
        <w:jc w:val="both"/>
      </w:pPr>
      <w:r>
        <w:rPr>
          <w:rFonts w:ascii="Times New Roman"/>
          <w:b w:val="false"/>
          <w:i w:val="false"/>
          <w:color w:val="000000"/>
          <w:sz w:val="28"/>
        </w:rPr>
        <w:t xml:space="preserve">61891 бозбала мен бойжеткен тартылған. Олардың басым бөлiгi - 49329 адам </w:t>
      </w:r>
    </w:p>
    <w:p>
      <w:pPr>
        <w:spacing w:after="0"/>
        <w:ind w:left="0"/>
        <w:jc w:val="both"/>
      </w:pPr>
      <w:r>
        <w:rPr>
          <w:rFonts w:ascii="Times New Roman"/>
          <w:b w:val="false"/>
          <w:i w:val="false"/>
          <w:color w:val="000000"/>
          <w:sz w:val="28"/>
        </w:rPr>
        <w:t xml:space="preserve">Қазақстаннан шет жерлерге кеткен. Кеткен жастардың жалпы пайыздық саны </w:t>
      </w:r>
    </w:p>
    <w:p>
      <w:pPr>
        <w:spacing w:after="0"/>
        <w:ind w:left="0"/>
        <w:jc w:val="both"/>
      </w:pPr>
      <w:r>
        <w:rPr>
          <w:rFonts w:ascii="Times New Roman"/>
          <w:b w:val="false"/>
          <w:i w:val="false"/>
          <w:color w:val="000000"/>
          <w:sz w:val="28"/>
        </w:rPr>
        <w:t>25,1 пайыз.</w:t>
      </w:r>
    </w:p>
    <w:p>
      <w:pPr>
        <w:spacing w:after="0"/>
        <w:ind w:left="0"/>
        <w:jc w:val="both"/>
      </w:pPr>
      <w:r>
        <w:rPr>
          <w:rFonts w:ascii="Times New Roman"/>
          <w:b w:val="false"/>
          <w:i w:val="false"/>
          <w:color w:val="000000"/>
          <w:sz w:val="28"/>
        </w:rPr>
        <w:t xml:space="preserve">     Көшi-қон салдарларының, оның сақталуы мен жандануының мейлiнше терiс </w:t>
      </w:r>
    </w:p>
    <w:p>
      <w:pPr>
        <w:spacing w:after="0"/>
        <w:ind w:left="0"/>
        <w:jc w:val="both"/>
      </w:pPr>
      <w:r>
        <w:rPr>
          <w:rFonts w:ascii="Times New Roman"/>
          <w:b w:val="false"/>
          <w:i w:val="false"/>
          <w:color w:val="000000"/>
          <w:sz w:val="28"/>
        </w:rPr>
        <w:t xml:space="preserve">әрi жiтi айқындалған сұлбасы бар. Республика тiптi таяу болашақта жоғары </w:t>
      </w:r>
    </w:p>
    <w:p>
      <w:pPr>
        <w:spacing w:after="0"/>
        <w:ind w:left="0"/>
        <w:jc w:val="both"/>
      </w:pPr>
      <w:r>
        <w:rPr>
          <w:rFonts w:ascii="Times New Roman"/>
          <w:b w:val="false"/>
          <w:i w:val="false"/>
          <w:color w:val="000000"/>
          <w:sz w:val="28"/>
        </w:rPr>
        <w:t xml:space="preserve">бiлiктi еңбек ресурстарынан айырылу проблемасына тап болуы мүмкiн. Әдетте, </w:t>
      </w:r>
    </w:p>
    <w:p>
      <w:pPr>
        <w:spacing w:after="0"/>
        <w:ind w:left="0"/>
        <w:jc w:val="both"/>
      </w:pPr>
      <w:r>
        <w:rPr>
          <w:rFonts w:ascii="Times New Roman"/>
          <w:b w:val="false"/>
          <w:i w:val="false"/>
          <w:color w:val="000000"/>
          <w:sz w:val="28"/>
        </w:rPr>
        <w:t xml:space="preserve">кетiп жатқандар қазiргi жағдай аса қажет ететiн ғылымдар мамандары, кәсiп </w:t>
      </w:r>
    </w:p>
    <w:p>
      <w:pPr>
        <w:spacing w:after="0"/>
        <w:ind w:left="0"/>
        <w:jc w:val="both"/>
      </w:pPr>
      <w:r>
        <w:rPr>
          <w:rFonts w:ascii="Times New Roman"/>
          <w:b w:val="false"/>
          <w:i w:val="false"/>
          <w:color w:val="000000"/>
          <w:sz w:val="28"/>
        </w:rPr>
        <w:t>иелерi.</w:t>
      </w:r>
    </w:p>
    <w:p>
      <w:pPr>
        <w:spacing w:after="0"/>
        <w:ind w:left="0"/>
        <w:jc w:val="both"/>
      </w:pPr>
      <w:r>
        <w:rPr>
          <w:rFonts w:ascii="Times New Roman"/>
          <w:b w:val="false"/>
          <w:i w:val="false"/>
          <w:color w:val="000000"/>
          <w:sz w:val="28"/>
        </w:rPr>
        <w:t>                                 2. БIЛIМ АЛУ</w:t>
      </w:r>
    </w:p>
    <w:p>
      <w:pPr>
        <w:spacing w:after="0"/>
        <w:ind w:left="0"/>
        <w:jc w:val="both"/>
      </w:pPr>
      <w:r>
        <w:rPr>
          <w:rFonts w:ascii="Times New Roman"/>
          <w:b w:val="false"/>
          <w:i w:val="false"/>
          <w:color w:val="000000"/>
          <w:sz w:val="28"/>
        </w:rPr>
        <w:t xml:space="preserve">     Қазiргi қазақстандық жастар алдында сапалы бiлiм алу мәселесi өткiр </w:t>
      </w:r>
    </w:p>
    <w:p>
      <w:pPr>
        <w:spacing w:after="0"/>
        <w:ind w:left="0"/>
        <w:jc w:val="both"/>
      </w:pPr>
      <w:r>
        <w:rPr>
          <w:rFonts w:ascii="Times New Roman"/>
          <w:b w:val="false"/>
          <w:i w:val="false"/>
          <w:color w:val="000000"/>
          <w:sz w:val="28"/>
        </w:rPr>
        <w:t>тұр.</w:t>
      </w:r>
    </w:p>
    <w:p>
      <w:pPr>
        <w:spacing w:after="0"/>
        <w:ind w:left="0"/>
        <w:jc w:val="both"/>
      </w:pPr>
      <w:r>
        <w:rPr>
          <w:rFonts w:ascii="Times New Roman"/>
          <w:b w:val="false"/>
          <w:i w:val="false"/>
          <w:color w:val="000000"/>
          <w:sz w:val="28"/>
        </w:rPr>
        <w:t xml:space="preserve">     Қазақстан жастарының кәсiби-оқу процесiн бүгiнгi күнi 722 оқу орны </w:t>
      </w:r>
    </w:p>
    <w:p>
      <w:pPr>
        <w:spacing w:after="0"/>
        <w:ind w:left="0"/>
        <w:jc w:val="both"/>
      </w:pPr>
      <w:r>
        <w:rPr>
          <w:rFonts w:ascii="Times New Roman"/>
          <w:b w:val="false"/>
          <w:i w:val="false"/>
          <w:color w:val="000000"/>
          <w:sz w:val="28"/>
        </w:rPr>
        <w:t>жүзеге асырып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1995 пен 2000 жылдар кезеңiндегi салыстырмалы өзгерiс жоғары оқу орындарының (бұдан әрi - ЖОО) 51-ге көбейгендiгiн көрсетедi. Соңғы бiр жылдың өзiнде олардың саны 19 бiрлiкке көбейдi. ЖОО-да оқып жатқандар саны қазiргi уақытта 99535 адамды* құрайды. </w:t>
      </w:r>
      <w:r>
        <w:br/>
      </w:r>
      <w:r>
        <w:rPr>
          <w:rFonts w:ascii="Times New Roman"/>
          <w:b w:val="false"/>
          <w:i w:val="false"/>
          <w:color w:val="000000"/>
          <w:sz w:val="28"/>
        </w:rPr>
        <w:t xml:space="preserve">
      ЖОО санының көбеюi көп жағдайда мемлекеттiк емес жоғары оқу орындарының көбеюi есебiнен болып жатыр. </w:t>
      </w:r>
      <w:r>
        <w:br/>
      </w:r>
      <w:r>
        <w:rPr>
          <w:rFonts w:ascii="Times New Roman"/>
          <w:b w:val="false"/>
          <w:i w:val="false"/>
          <w:color w:val="000000"/>
          <w:sz w:val="28"/>
        </w:rPr>
        <w:t xml:space="preserve">
      Осыған байланысты негiзгi бағыты бiлiм беру кеңiстiгiндегi нақты сұлбаларды айқындайтын мемлекеттiк оқу стандарттарын одан әрi енгiзу проблемасы туындайды. </w:t>
      </w:r>
      <w:r>
        <w:br/>
      </w:r>
      <w:r>
        <w:rPr>
          <w:rFonts w:ascii="Times New Roman"/>
          <w:b w:val="false"/>
          <w:i w:val="false"/>
          <w:color w:val="000000"/>
          <w:sz w:val="28"/>
        </w:rPr>
        <w:t xml:space="preserve">
      Статистика мәлiметтерi жоғары бiлiмi бар бiтiрушiлердің саны анағұрлым өскендiгiне дәлел. Соңғы оқу жылында Қазақстанның жоғары бiлiм инфрақұрылымы жоғары бiлiмдi 55445 маманды даярлап шығарды. 1998/1999 бен 1999/2000 жылдар аралығында олардың саны 3675 адамға өстi. </w:t>
      </w:r>
      <w:r>
        <w:br/>
      </w:r>
      <w:r>
        <w:rPr>
          <w:rFonts w:ascii="Times New Roman"/>
          <w:b w:val="false"/>
          <w:i w:val="false"/>
          <w:color w:val="000000"/>
          <w:sz w:val="28"/>
        </w:rPr>
        <w:t xml:space="preserve">
      Колледждер саны 2000 жылы 274 бiрлiктi құрады. Маман түлектер саны 1999/2000 жылдары 51913 адам болды. Бесжылдық өзгерiстер динамикасы арнайы кәсiби орта бiлiмi бар мамандар санының кемiгенiн көрсетедi (9510-ға). </w:t>
      </w:r>
      <w:r>
        <w:br/>
      </w:r>
      <w:r>
        <w:rPr>
          <w:rFonts w:ascii="Times New Roman"/>
          <w:b w:val="false"/>
          <w:i w:val="false"/>
          <w:color w:val="000000"/>
          <w:sz w:val="28"/>
        </w:rPr>
        <w:t xml:space="preserve">
      Мұндай кему еңбек рыногындағы сапалық құрамның деңгейiне айтарлықтай ықпал етуi мүмкiн. Бүгiнгi таңдағы көптеген шаруашылық салалары (мейрамхана мен қонақ үй iсi, қызмет көрсету саласы, автомобиль жөндеу және т.б.) қызметiне қарай жоғары бiлiктi мамандарға (жоғары бiлiмдi) зәру емес, әйткенмен белгiлi бiр кәсiби тәжiрибенi керек етедi. Ондай қызметкерлердi колледждер даярлайды. Сонымен бiрге тиiстi техникалық бiлiмi бар түлектердiң азаюы өнеркәсiп өндiрiсiндегi еңбекпен қамту саласына да барынша өз әсерiн тигiзiп отыр. </w:t>
      </w:r>
      <w:r>
        <w:br/>
      </w:r>
      <w:r>
        <w:rPr>
          <w:rFonts w:ascii="Times New Roman"/>
          <w:b w:val="false"/>
          <w:i w:val="false"/>
          <w:color w:val="000000"/>
          <w:sz w:val="28"/>
        </w:rPr>
        <w:t xml:space="preserve">
      Сонымен бiр мезгiлде, кәсiби мектептердiң саны күрт азайды. Бес жыл iшiнде 146 объект қысқартуға түстi де, қазiргi уақытта олардың саны 304 кәсiби мектептi құрайды. Егер соңғы жылда жоғары оқу орындары мен колледждерде бiтiрушiлер санының бiршама өскендiгi байқалса, кәсiби мектептерде ондайлар саны тұрақты әрi үздiксiз азаю үстiнде (1996 жылғы 79017-ден 2000 жылғы 41527-ге дейiн). </w:t>
      </w:r>
      <w:r>
        <w:br/>
      </w:r>
      <w:r>
        <w:rPr>
          <w:rFonts w:ascii="Times New Roman"/>
          <w:b w:val="false"/>
          <w:i w:val="false"/>
          <w:color w:val="000000"/>
          <w:sz w:val="28"/>
        </w:rPr>
        <w:t xml:space="preserve">
      Көрсетiлген проблемалар, әсiресе өнеркәсiп өндiрiсi үшiн мамандар даярлау қалыптасқан жағдайды тұрақтандыратын бiрқатар шараларды қабылдауды талап етедi. Бiрiншi кезекте орта мектеп оқушыларын кәсiби оқытуды аймақтық еңбек рыногының ерекшелiктерiне қарай бағдарлау қажет. Сондай-ақ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кәсiби мектептер мен колледждердiң шағын және орта бизнестi қолдау </w:t>
      </w:r>
    </w:p>
    <w:p>
      <w:pPr>
        <w:spacing w:after="0"/>
        <w:ind w:left="0"/>
        <w:jc w:val="both"/>
      </w:pPr>
      <w:r>
        <w:rPr>
          <w:rFonts w:ascii="Times New Roman"/>
          <w:b w:val="false"/>
          <w:i w:val="false"/>
          <w:color w:val="000000"/>
          <w:sz w:val="28"/>
        </w:rPr>
        <w:t xml:space="preserve">орталықтарымен, Кәсiпкерлер мен өнеркәсiпшiлер одақтары </w:t>
      </w:r>
    </w:p>
    <w:p>
      <w:pPr>
        <w:spacing w:after="0"/>
        <w:ind w:left="0"/>
        <w:jc w:val="both"/>
      </w:pPr>
      <w:r>
        <w:rPr>
          <w:rFonts w:ascii="Times New Roman"/>
          <w:b w:val="false"/>
          <w:i w:val="false"/>
          <w:color w:val="000000"/>
          <w:sz w:val="28"/>
        </w:rPr>
        <w:t xml:space="preserve">қауымдастықтарымен, Қазақстан фермерлерiнiң ұлттық федерациясымен және </w:t>
      </w:r>
    </w:p>
    <w:p>
      <w:pPr>
        <w:spacing w:after="0"/>
        <w:ind w:left="0"/>
        <w:jc w:val="both"/>
      </w:pPr>
      <w:r>
        <w:rPr>
          <w:rFonts w:ascii="Times New Roman"/>
          <w:b w:val="false"/>
          <w:i w:val="false"/>
          <w:color w:val="000000"/>
          <w:sz w:val="28"/>
        </w:rPr>
        <w:t xml:space="preserve">өзге де экономикалық құрылымдармен байланысын дамытып, тереңдете түсу </w:t>
      </w:r>
    </w:p>
    <w:p>
      <w:pPr>
        <w:spacing w:after="0"/>
        <w:ind w:left="0"/>
        <w:jc w:val="both"/>
      </w:pPr>
      <w:r>
        <w:rPr>
          <w:rFonts w:ascii="Times New Roman"/>
          <w:b w:val="false"/>
          <w:i w:val="false"/>
          <w:color w:val="000000"/>
          <w:sz w:val="28"/>
        </w:rPr>
        <w:t>қажет.</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Мемлекеттiк емес ЖОО-лар санынсыз     </w:t>
      </w:r>
    </w:p>
    <w:p>
      <w:pPr>
        <w:spacing w:after="0"/>
        <w:ind w:left="0"/>
        <w:jc w:val="both"/>
      </w:pPr>
      <w:r>
        <w:rPr>
          <w:rFonts w:ascii="Times New Roman"/>
          <w:b w:val="false"/>
          <w:i w:val="false"/>
          <w:color w:val="000000"/>
          <w:sz w:val="28"/>
        </w:rPr>
        <w:t>                3. ЖАСТАРДЫ ЖҰМЫСПЕН ҚАМТУДЫ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Жастардың әлеуметтiк-экономикалық жағдайының деңгейiн айқындайтын </w:t>
      </w:r>
    </w:p>
    <w:p>
      <w:pPr>
        <w:spacing w:after="0"/>
        <w:ind w:left="0"/>
        <w:jc w:val="both"/>
      </w:pPr>
      <w:r>
        <w:rPr>
          <w:rFonts w:ascii="Times New Roman"/>
          <w:b w:val="false"/>
          <w:i w:val="false"/>
          <w:color w:val="000000"/>
          <w:sz w:val="28"/>
        </w:rPr>
        <w:t xml:space="preserve">негiзгi фактор еңбек саласы болып табылады. Халық шаруашылығы салаларында </w:t>
      </w:r>
    </w:p>
    <w:p>
      <w:pPr>
        <w:spacing w:after="0"/>
        <w:ind w:left="0"/>
        <w:jc w:val="both"/>
      </w:pPr>
      <w:r>
        <w:rPr>
          <w:rFonts w:ascii="Times New Roman"/>
          <w:b w:val="false"/>
          <w:i w:val="false"/>
          <w:color w:val="000000"/>
          <w:sz w:val="28"/>
        </w:rPr>
        <w:t xml:space="preserve">жалданып жұмыс iстейтiндердiң жалпы санына шаққанда жастар соңғы орында </w:t>
      </w:r>
    </w:p>
    <w:p>
      <w:pPr>
        <w:spacing w:after="0"/>
        <w:ind w:left="0"/>
        <w:jc w:val="both"/>
      </w:pPr>
      <w:r>
        <w:rPr>
          <w:rFonts w:ascii="Times New Roman"/>
          <w:b w:val="false"/>
          <w:i w:val="false"/>
          <w:color w:val="000000"/>
          <w:sz w:val="28"/>
        </w:rPr>
        <w:t>тұрған жоқ.</w:t>
      </w:r>
    </w:p>
    <w:p>
      <w:pPr>
        <w:spacing w:after="0"/>
        <w:ind w:left="0"/>
        <w:jc w:val="both"/>
      </w:pPr>
      <w:r>
        <w:rPr>
          <w:rFonts w:ascii="Times New Roman"/>
          <w:b w:val="false"/>
          <w:i w:val="false"/>
          <w:color w:val="000000"/>
          <w:sz w:val="28"/>
        </w:rPr>
        <w:t>           2-кесте. 16-29 жастағы жалданып (ақы төленетiн) жұмыс</w:t>
      </w:r>
    </w:p>
    <w:p>
      <w:pPr>
        <w:spacing w:after="0"/>
        <w:ind w:left="0"/>
        <w:jc w:val="both"/>
      </w:pPr>
      <w:r>
        <w:rPr>
          <w:rFonts w:ascii="Times New Roman"/>
          <w:b w:val="false"/>
          <w:i w:val="false"/>
          <w:color w:val="000000"/>
          <w:sz w:val="28"/>
        </w:rPr>
        <w:t>                         iстейтiнде санының бөлiнуi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Барлығы  !     1995      !      1996     !     1997      !     1998</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!Жалданып жұмыс !Жалданып жұмыс !Жалданып жұмыс !Жалданып жұмыс </w:t>
      </w:r>
    </w:p>
    <w:p>
      <w:pPr>
        <w:spacing w:after="0"/>
        <w:ind w:left="0"/>
        <w:jc w:val="both"/>
      </w:pPr>
      <w:r>
        <w:rPr>
          <w:rFonts w:ascii="Times New Roman"/>
          <w:b w:val="false"/>
          <w:i w:val="false"/>
          <w:color w:val="000000"/>
          <w:sz w:val="28"/>
        </w:rPr>
        <w:t>           ! iстейтiндер   ! iстейтiндер   ! iстейтiндер   ! iстейтiндер</w:t>
      </w:r>
    </w:p>
    <w:p>
      <w:pPr>
        <w:spacing w:after="0"/>
        <w:ind w:left="0"/>
        <w:jc w:val="both"/>
      </w:pPr>
      <w:r>
        <w:rPr>
          <w:rFonts w:ascii="Times New Roman"/>
          <w:b w:val="false"/>
          <w:i w:val="false"/>
          <w:color w:val="000000"/>
          <w:sz w:val="28"/>
        </w:rPr>
        <w:t xml:space="preserve">           !     саны      !     саны      !     саны      !     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Экономика !Абсолют.!Жалпы !Абсолют.!Жалпы !Абсолют.!Жалпы !Абсолют.!Жалпы</w:t>
      </w:r>
    </w:p>
    <w:p>
      <w:pPr>
        <w:spacing w:after="0"/>
        <w:ind w:left="0"/>
        <w:jc w:val="both"/>
      </w:pPr>
      <w:r>
        <w:rPr>
          <w:rFonts w:ascii="Times New Roman"/>
          <w:b w:val="false"/>
          <w:i w:val="false"/>
          <w:color w:val="000000"/>
          <w:sz w:val="28"/>
        </w:rPr>
        <w:t xml:space="preserve"> салалары  !тiк саны!санына!тiк саны!санына!тiк саны!санына!тiк саны!санына</w:t>
      </w:r>
    </w:p>
    <w:p>
      <w:pPr>
        <w:spacing w:after="0"/>
        <w:ind w:left="0"/>
        <w:jc w:val="both"/>
      </w:pPr>
      <w:r>
        <w:rPr>
          <w:rFonts w:ascii="Times New Roman"/>
          <w:b w:val="false"/>
          <w:i w:val="false"/>
          <w:color w:val="000000"/>
          <w:sz w:val="28"/>
        </w:rPr>
        <w:t xml:space="preserve"> бойынша   !        !шақ.  !        !шақ.  !        !шақ.  !        !шақ.</w:t>
      </w:r>
    </w:p>
    <w:p>
      <w:pPr>
        <w:spacing w:after="0"/>
        <w:ind w:left="0"/>
        <w:jc w:val="both"/>
      </w:pPr>
      <w:r>
        <w:rPr>
          <w:rFonts w:ascii="Times New Roman"/>
          <w:b w:val="false"/>
          <w:i w:val="false"/>
          <w:color w:val="000000"/>
          <w:sz w:val="28"/>
        </w:rPr>
        <w:t>           !        !қанда.!        !қанда.!        !қанда.!        !қанда.</w:t>
      </w:r>
    </w:p>
    <w:p>
      <w:pPr>
        <w:spacing w:after="0"/>
        <w:ind w:left="0"/>
        <w:jc w:val="both"/>
      </w:pPr>
      <w:r>
        <w:rPr>
          <w:rFonts w:ascii="Times New Roman"/>
          <w:b w:val="false"/>
          <w:i w:val="false"/>
          <w:color w:val="000000"/>
          <w:sz w:val="28"/>
        </w:rPr>
        <w:t>           !        !ғы %  !        !ғы %  !        !ғы %  !        !ғы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1148953   23,7   952295   23,2   793641   23,4   698793   24,2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Жалданып жұмыс iстейтiндер саны статистикалық көрсеткiшiнiң салыстырмалы өсiмi халық шаруашылығында жастар үлесiнiң төмендеп келе жатқандығын көрсетедi. 1995 жылы олардың саны 1148953 адам болса, 1998 жылы 698793 адам болған. Үш жылда жас жұмысшылар саны 450160-қа дейiн төмендеген. </w:t>
      </w:r>
      <w:r>
        <w:br/>
      </w:r>
      <w:r>
        <w:rPr>
          <w:rFonts w:ascii="Times New Roman"/>
          <w:b w:val="false"/>
          <w:i w:val="false"/>
          <w:color w:val="000000"/>
          <w:sz w:val="28"/>
        </w:rPr>
        <w:t xml:space="preserve">
      Экономика салаларындағы жастар санының бөлiнуi олардың қандай салаларда басым екендiгiне дәлел: қонақ үйлер мен мейрамханалар, қаржы қызметi, балық аулау, балық шаруашылығы, мемлекеттiк басқару, денсаулық сақтау және әлеуметтiк қызметтер. </w:t>
      </w:r>
      <w:r>
        <w:br/>
      </w:r>
      <w:r>
        <w:rPr>
          <w:rFonts w:ascii="Times New Roman"/>
          <w:b w:val="false"/>
          <w:i w:val="false"/>
          <w:color w:val="000000"/>
          <w:sz w:val="28"/>
        </w:rPr>
        <w:t xml:space="preserve">
      Жастар санының мүлде жаңа салаларда да тұрақты өсiп отырғандығын да айта кеткен дұрыс: ақпараттық-есептiк қызмет, жылжымайтын мүлiктер операциясы, рыноктың өмiр сүруiн қамтамасыз ететiн жалпы коммерциялық қызметтер. </w:t>
      </w:r>
      <w:r>
        <w:br/>
      </w:r>
      <w:r>
        <w:rPr>
          <w:rFonts w:ascii="Times New Roman"/>
          <w:b w:val="false"/>
          <w:i w:val="false"/>
          <w:color w:val="000000"/>
          <w:sz w:val="28"/>
        </w:rPr>
        <w:t xml:space="preserve">
      Сонымен бiр мезгiлде, өнеркәсiптiк салаларда жұмыс iстейтiн жастар үлесiнiң күрт түсуi де қауiп туғызады. </w:t>
      </w:r>
      <w:r>
        <w:br/>
      </w:r>
      <w:r>
        <w:rPr>
          <w:rFonts w:ascii="Times New Roman"/>
          <w:b w:val="false"/>
          <w:i w:val="false"/>
          <w:color w:val="000000"/>
          <w:sz w:val="28"/>
        </w:rPr>
        <w:t xml:space="preserve">
      Бұл үрдiс өнеркәсiп салаларындағы еңбек ресурстарының егделенуiнiң процестерiн туындатуы мүмкін. </w:t>
      </w:r>
      <w:r>
        <w:br/>
      </w:r>
      <w:r>
        <w:rPr>
          <w:rFonts w:ascii="Times New Roman"/>
          <w:b w:val="false"/>
          <w:i w:val="false"/>
          <w:color w:val="000000"/>
          <w:sz w:val="28"/>
        </w:rPr>
        <w:t xml:space="preserve">
      Сонымен қатар, статистика мәлiметтерiн талдау жастардың өзгерген әлеуметтiк-экономикалық жағдайлар мен нарық экономикасы талаптарына анағұрлым бейiмделгенiн көрсетедi. </w:t>
      </w:r>
      <w:r>
        <w:br/>
      </w:r>
      <w:r>
        <w:rPr>
          <w:rFonts w:ascii="Times New Roman"/>
          <w:b w:val="false"/>
          <w:i w:val="false"/>
          <w:color w:val="000000"/>
          <w:sz w:val="28"/>
        </w:rPr>
        <w:t xml:space="preserve">
      Экономиканы құрылымдық жағынан қайта құру жағдайында жұмысқа сәттi орналасудың айқындаушы факторларының бiрiне айналған қызмет сипатының өзгеруiне жастардың бейiмделуге қабiлеттiлiгi аға буынмен салыстырғанда оларға көп басымдық беріп отыр. </w:t>
      </w:r>
      <w:r>
        <w:br/>
      </w:r>
      <w:r>
        <w:rPr>
          <w:rFonts w:ascii="Times New Roman"/>
          <w:b w:val="false"/>
          <w:i w:val="false"/>
          <w:color w:val="000000"/>
          <w:sz w:val="28"/>
        </w:rPr>
        <w:t xml:space="preserve">
      Еңбек рыногындағы қатаң бәсекелестiк жағдайында жастарды жұмыссыздық проблемасы ұдайы алаңдатуда. Бұл туралы статистиканың ресми мәлiметтерi көрнекi түрде айғақтауда. Қазақстан Республикасында тiркелген жұмыссыздар саны 1999 жылдың аяғында 251381 адамды немесе тұрғындардың экономикалық жағынан белсендi бөлiгiнiң 3,9 пайызын құрады. Оның iшiнде жастар 72679 адамды немесе 28,9 пайызды құрайды. </w:t>
      </w:r>
      <w:r>
        <w:br/>
      </w:r>
      <w:r>
        <w:rPr>
          <w:rFonts w:ascii="Times New Roman"/>
          <w:b w:val="false"/>
          <w:i w:val="false"/>
          <w:color w:val="000000"/>
          <w:sz w:val="28"/>
        </w:rPr>
        <w:t xml:space="preserve">
      Жастар арасындағы жұмыссыздық көрсеткiштерi жөнiнен Қызылорда алда болып отыр (4187 адам немесе облыс бойынша тiркелген жұмыссыздардың 42,3 пайызы), Атырау (4387 адам немесе 33,1 пайыз), Маңғыстау (6681 адам немесе 36,8 пайыз), Жамбыл (3154 адам немесе 32,5 пайыз), Шығыс Қазақстан (11130 адам немесе 31,1 пайыз), Оңтүстiк Қазақстан (5606 адам немесе 29,9 пайыз), Қарағанды (5726 адам немесе 29,6 пайыз). </w:t>
      </w:r>
      <w:r>
        <w:br/>
      </w:r>
      <w:r>
        <w:rPr>
          <w:rFonts w:ascii="Times New Roman"/>
          <w:b w:val="false"/>
          <w:i w:val="false"/>
          <w:color w:val="000000"/>
          <w:sz w:val="28"/>
        </w:rPr>
        <w:t xml:space="preserve">
      2000 жылдың 1 жарты жылдығында 16 мен 29 жас аралығындағы 67,6 мың жас азамат (1999 жылғы осы кезеңде - 52,0 мың адам) жұмыспен қамту органдарына жұмысқа орналасу мәселесi бойынша өтiнiш бiлдiрген. </w:t>
      </w:r>
      <w:r>
        <w:br/>
      </w:r>
      <w:r>
        <w:rPr>
          <w:rFonts w:ascii="Times New Roman"/>
          <w:b w:val="false"/>
          <w:i w:val="false"/>
          <w:color w:val="000000"/>
          <w:sz w:val="28"/>
        </w:rPr>
        <w:t xml:space="preserve">
      Жұмыссыздардың жалпы санындағы жастар үлесi 1999 жылғы 27,7 пайыздан 31,5 пайызға артқан және көбею үрдiсi бар. Ауылдық жерде 21,1 мың жұмыссыз жас тiркелген, ол жалпы жұмыссыз жастардың 31,2 пайызын құрайды. </w:t>
      </w:r>
      <w:r>
        <w:br/>
      </w:r>
      <w:r>
        <w:rPr>
          <w:rFonts w:ascii="Times New Roman"/>
          <w:b w:val="false"/>
          <w:i w:val="false"/>
          <w:color w:val="000000"/>
          <w:sz w:val="28"/>
        </w:rPr>
        <w:t xml:space="preserve">
      Оқу орындарын бiтiрушілердi жұмысқа орналастыруды реттейтiн тетiктiң болмауы себептi, әсiресе, 17 мен 22 жас аралығындағы адамдар үшiн жұмыс мәселесi өзектi. </w:t>
      </w:r>
      <w:r>
        <w:br/>
      </w:r>
      <w:r>
        <w:rPr>
          <w:rFonts w:ascii="Times New Roman"/>
          <w:b w:val="false"/>
          <w:i w:val="false"/>
          <w:color w:val="000000"/>
          <w:sz w:val="28"/>
        </w:rPr>
        <w:t xml:space="preserve">
      Негiзiнен жұмыссыздар қатарын практикалық және кәсiби жұмыс тәжiрибесi шамалы жастар толықтыруда. Мысалы, жұмыс тәжiрибесi 1 жылдан 5 жылға дейiнгi жұмыссыз жастар 22,3 %-ды құраса, 5 жылдан 10 жылға дейiнгiлер - 22,6 %, 10 жылдан жоғарылар 10,4 % құрайды. </w:t>
      </w:r>
      <w:r>
        <w:br/>
      </w:r>
      <w:r>
        <w:rPr>
          <w:rFonts w:ascii="Times New Roman"/>
          <w:b w:val="false"/>
          <w:i w:val="false"/>
          <w:color w:val="000000"/>
          <w:sz w:val="28"/>
        </w:rPr>
        <w:t xml:space="preserve">
      Жұмыспен қамту қызметтерiнiң көмегімен өтiнiш бiлдiрген жастар арасынан 17,7 мыңы (1999 жылғы осы кезеңде - 10,5 мыңы) жұмысқа орналастырылған. Жастарды жұмысқа орналастыру деңгейi 26,2 %-ды көрсетiп отыр, бұл республика бойынша тұтас алғандағы көрсеткiштен 0,5 % төмен. </w:t>
      </w:r>
      <w:r>
        <w:br/>
      </w:r>
      <w:r>
        <w:rPr>
          <w:rFonts w:ascii="Times New Roman"/>
          <w:b w:val="false"/>
          <w:i w:val="false"/>
          <w:color w:val="000000"/>
          <w:sz w:val="28"/>
        </w:rPr>
        <w:t xml:space="preserve">
      Еңбек рыногындағы әлеуметтiк шиеленiстi төмендетудiң маңызды бағыты халықтың нашар қорғалған бөлiгiне арналған жұмыс орындарын, ақы төленетiн қоғамдық жұмыстарды квоталау болып табылады. Республика бойынша 5572 ұйымда 20,9 мың жұмыс орны құрылған. Квоталық жұмыс орындарына 3,5 мың жұмыссыз жас орналастырылған (квотамен орналастырылғандардың 33,5 %-ы). </w:t>
      </w:r>
      <w:r>
        <w:br/>
      </w:r>
      <w:r>
        <w:rPr>
          <w:rFonts w:ascii="Times New Roman"/>
          <w:b w:val="false"/>
          <w:i w:val="false"/>
          <w:color w:val="000000"/>
          <w:sz w:val="28"/>
        </w:rPr>
        <w:t xml:space="preserve">
      Жұмыссыз жастарды әлеуметтiк қолдаудың тағы бiр белсендi нысаны кәсiби дайындық, қайта даярлау мен жұмыссыз жастардың бiлiктiлiгiн арттыру болып табылады. 2000 жылдың 1 жарты жылдығында жұмыспен қамту қызметтерiнiң көмегiмен 2,3 мың жұмыссыз жас оқу мен қайта даярлаудан өттi. </w:t>
      </w:r>
      <w:r>
        <w:br/>
      </w:r>
      <w:r>
        <w:rPr>
          <w:rFonts w:ascii="Times New Roman"/>
          <w:b w:val="false"/>
          <w:i w:val="false"/>
          <w:color w:val="000000"/>
          <w:sz w:val="28"/>
        </w:rPr>
        <w:t>
 </w:t>
      </w:r>
      <w:r>
        <w:br/>
      </w:r>
      <w:r>
        <w:rPr>
          <w:rFonts w:ascii="Times New Roman"/>
          <w:b w:val="false"/>
          <w:i w:val="false"/>
          <w:color w:val="000000"/>
          <w:sz w:val="28"/>
        </w:rPr>
        <w:t xml:space="preserve">
      4. ҚҰҚЫҚТЫҚ САНА ЖӘНЕ ҚҰҚЫҚ БҰЗУШЫЛЫҚ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әлеуметтiк сауалнама қорытындылары бойынша жас жiгiттер мен қыздардың 13,8 %-ы ғана өз құқықтары мен мүдделерiн қорғауды қамтамасыз ететiн заңдарды бiледi. Қайта ересек жастағы жастар топтары өз хабардарлығының мұнан 2 есе жоғары екендiгiн көрсеттi. Бiлiм деңгейi жоғарылаған сайын заңдарды бiлу деңгейi де жоғары (2,9 пайыз толық емес орта бiлiмдiден 22,7 пайыз жоғары бiлiмдiге дейін). </w:t>
      </w:r>
      <w:r>
        <w:br/>
      </w:r>
      <w:r>
        <w:rPr>
          <w:rFonts w:ascii="Times New Roman"/>
          <w:b w:val="false"/>
          <w:i w:val="false"/>
          <w:color w:val="000000"/>
          <w:sz w:val="28"/>
        </w:rPr>
        <w:t xml:space="preserve">
      Бүгiнгi таңда жастар арасында қылмыстылықтың өсуi қоғам тұрақтылығы мен жеке адам қауiпсiздiгiне неғұрлым қауiптi болып отыр. </w:t>
      </w:r>
      <w:r>
        <w:br/>
      </w:r>
      <w:r>
        <w:rPr>
          <w:rFonts w:ascii="Times New Roman"/>
          <w:b w:val="false"/>
          <w:i w:val="false"/>
          <w:color w:val="000000"/>
          <w:sz w:val="28"/>
        </w:rPr>
        <w:t xml:space="preserve">
      Қылмыстылықтың жасаруы, оның топтық сипатының күшеюi тәрiздi қолайсыз үрдiс орын алуда. 1999 жылы сот белгiлеген жазалаудың негiзгi түрлерi бойынша сотталғандардың iшiнде (66311 адам) кәмелетке толмағандар 4542 адамды құрайды немесе сотталғандардың жалпы санының 6,8%-ы. Yстiмiздегi жылдың 9 айында жасөспiрiмдер 5604 қылмыс жасаған, бұл өткен жылғы көрсеткiштен 5,7% көп. </w:t>
      </w:r>
      <w:r>
        <w:br/>
      </w:r>
      <w:r>
        <w:rPr>
          <w:rFonts w:ascii="Times New Roman"/>
          <w:b w:val="false"/>
          <w:i w:val="false"/>
          <w:color w:val="000000"/>
          <w:sz w:val="28"/>
        </w:rPr>
        <w:t xml:space="preserve">
      Кәмелетке толмағандар арасында қылмыстық ахуалдың өршуi көбiнесе тұрғылықты жерiнде жасөспiрiмдермен жұмыс iстеудiң азаюы, тегiн спорт секцияларының, үйiрмелердiң жоқтығы, ата-аналардың материалдық жағдайының нашарлауы, тұрмысы төмен отбасылар санының көбеюi, қаңғыбастықтың таралуына байланысты. Сондай-ақ наркологтардың, психологтардың, психиатрлардың жасөспiрiмдер кабинеттерi санының қысқаруы, тегiн және құпия кеңестер мен ем қабылдау мүмкiндiгiнің жоқтығы да себеп. </w:t>
      </w:r>
      <w:r>
        <w:br/>
      </w:r>
      <w:r>
        <w:rPr>
          <w:rFonts w:ascii="Times New Roman"/>
          <w:b w:val="false"/>
          <w:i w:val="false"/>
          <w:color w:val="000000"/>
          <w:sz w:val="28"/>
        </w:rPr>
        <w:t xml:space="preserve">
      Республикада нашамен (2000 жылы 5786 бiрлiк), маскүнемдiкпен байланысты қылмыстың өсу ағымы сақталып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ЖАСТАРДЫҢ ҚОҒАМДЫҚ БIРЛЕСТIКТЕРIНIҢ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Жастардың қоғамдық және азаматтық белсендiлiгi жастардың қоғамдық бiрлестiктерiнiң, құқық қорғау ұйымдарының және мамандық пен мүдделiлiк бiрлестiктерiнiң қоғамдық-саяси жұмысына қатысуға ұмтылысынан көрiнедi. </w:t>
      </w:r>
      <w:r>
        <w:br/>
      </w:r>
      <w:r>
        <w:rPr>
          <w:rFonts w:ascii="Times New Roman"/>
          <w:b w:val="false"/>
          <w:i w:val="false"/>
          <w:color w:val="000000"/>
          <w:sz w:val="28"/>
        </w:rPr>
        <w:t xml:space="preserve">
      Әйтсе де, жастар ұйымдарының көбею үрдiсi болғанымен, олар әлi де бұқаралық сипат ала қойған жоқ. Әзiрге 30-дан астам жастар ұйымдарын бiрiктiрген, Заңды тұлғалар қауымдастығы болып табылатын "Қазақстанның болашағы үшiн" жастар қозғалысы ғана бiршама танымал. </w:t>
      </w:r>
      <w:r>
        <w:br/>
      </w:r>
      <w:r>
        <w:rPr>
          <w:rFonts w:ascii="Times New Roman"/>
          <w:b w:val="false"/>
          <w:i w:val="false"/>
          <w:color w:val="000000"/>
          <w:sz w:val="28"/>
        </w:rPr>
        <w:t xml:space="preserve">
      2000 жылдың басына Қазақстан Республикасында 150-ге жуық жастар мен балалар бiрлестiктерi тiркелген, оның 6-ы республикалық мәртебеге ие. </w:t>
      </w:r>
      <w:r>
        <w:br/>
      </w:r>
      <w:r>
        <w:rPr>
          <w:rFonts w:ascii="Times New Roman"/>
          <w:b w:val="false"/>
          <w:i w:val="false"/>
          <w:color w:val="000000"/>
          <w:sz w:val="28"/>
        </w:rPr>
        <w:t xml:space="preserve">
      Жастар бiрлестiктерi қызмет түрiне қарай ғылыми-техникалық, қоғамдық-саяси және мәдени-ағартушылық болып бөлiнедi. Жастардың қоғамдық құрылымдарының негiзгi бөлiгi қызметiнiң басты мақсаттары жастардың әлеуметтiк, мәдени және экономикалық мүдделерiн қорғау, жастардың демалысын ұйымдастыру, салауатты өмiр салтын насихаттау, адамның адамгершiлiгi мен дене саулығын жетiлдiру, студенттiк қозғалыстарға көмектесу, талантты, дарынды жастарды iздеп табу және қолдау, жастардың бастамаларын қолдау, жас буынды ағартушылық және ғылыми бағдарламалар арқылы қолдау, жастарға экологиялық тәрбие беру болып табылады. </w:t>
      </w:r>
      <w:r>
        <w:br/>
      </w:r>
      <w:r>
        <w:rPr>
          <w:rFonts w:ascii="Times New Roman"/>
          <w:b w:val="false"/>
          <w:i w:val="false"/>
          <w:color w:val="000000"/>
          <w:sz w:val="28"/>
        </w:rPr>
        <w:t xml:space="preserve">
      Тiркелген жастар қоғамдық құрылымдарының басым үлесiн негiзгi мақсаттары мен мiндеттерi жастардың құқықтық мәдениетiн қалыптастыруды, қолданыстағы заңдарға сай жастардың құқықтарын, бостандықтары мен мүдделерiн қорғау жөнiнде ақпараттық көмек беру болып табылатын бiрлестiктер құрайды. </w:t>
      </w:r>
      <w:r>
        <w:br/>
      </w:r>
      <w:r>
        <w:rPr>
          <w:rFonts w:ascii="Times New Roman"/>
          <w:b w:val="false"/>
          <w:i w:val="false"/>
          <w:color w:val="000000"/>
          <w:sz w:val="28"/>
        </w:rPr>
        <w:t xml:space="preserve">
      Жастардың қоғамдық ұйымдары акциялар, қайырымдылық шараларын, концерттер, пiкiрталастар, ғылыми-практикалық конференциялар және семинарлар, марафондар өткiзудi алға қойған мақсаттарды iске асырудың негiзгi нысандары мен тәсiлдерi ретiнде қолданады. </w:t>
      </w:r>
      <w:r>
        <w:br/>
      </w:r>
      <w:r>
        <w:rPr>
          <w:rFonts w:ascii="Times New Roman"/>
          <w:b w:val="false"/>
          <w:i w:val="false"/>
          <w:color w:val="000000"/>
          <w:sz w:val="28"/>
        </w:rPr>
        <w:t xml:space="preserve">
      Жастар мен жастар бiрлестiктерiнiң жағдайы мен мәртебесi олардың өкiлдiктерiнiң билiк органдарында белгiлi бiр шамада болуымен де сипатталады. </w:t>
      </w:r>
      <w:r>
        <w:br/>
      </w:r>
      <w:r>
        <w:rPr>
          <w:rFonts w:ascii="Times New Roman"/>
          <w:b w:val="false"/>
          <w:i w:val="false"/>
          <w:color w:val="000000"/>
          <w:sz w:val="28"/>
        </w:rPr>
        <w:t xml:space="preserve">
      Жалпы алғанда, билiк жүйесiнде жүргiзiлген реформалар кезiнде жастар жас депутаттарды сайлауға бөлiнетiн квоталар болған 80-жылдармен салыстырғанда өз позицияларын нығайта алмады, қайта iс жүзiнде қолда барынан айырылды. Жоғарыда айтылғандай, өкiлеттi органдардағы жастар өкiлдерi көп емес. Мұндай көрiнiс билiктiң орталық атқарушы органдарында да байқалады. </w:t>
      </w:r>
      <w:r>
        <w:br/>
      </w:r>
      <w:r>
        <w:rPr>
          <w:rFonts w:ascii="Times New Roman"/>
          <w:b w:val="false"/>
          <w:i w:val="false"/>
          <w:color w:val="000000"/>
          <w:sz w:val="28"/>
        </w:rPr>
        <w:t xml:space="preserve">
      Сонымен қоса, iс жүзiнде мемлекеттiк билiк органдары мен жастардың қоғамдық ұйымдары арасындағы әрiптестiк iс-қимылдың құқықтық негiзi де жоқ. Республика заңдарында балалар мен жастардың қоғамдық бiрлестiктерiнiң мәртебесi мен олардың өзара iс-қимыл жасауының тетiгi де қарастырылмаған. </w:t>
      </w:r>
      <w:r>
        <w:br/>
      </w:r>
      <w:r>
        <w:rPr>
          <w:rFonts w:ascii="Times New Roman"/>
          <w:b w:val="false"/>
          <w:i w:val="false"/>
          <w:color w:val="000000"/>
          <w:sz w:val="28"/>
        </w:rPr>
        <w:t xml:space="preserve">
      Сонымен бiрге, әлемдiк тәжiрибе көрсеткендей, балалар мен жастардың қоғамдық бiрлестiктерiмен ынтымақтастық пен оларды балалар мен жастардың өзектi проблемаларын шешуге тарту - ең шығыны аз әрi неғұрлым тиiмдi жол. Әрiптестiк қатынастар жағдайында осындай бiрлестiктер шеңберiнде жас адамның әлеуметтенуi мен тұлға ретiнде қалыптасуына оңтайлы жағдайлар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мақсаты мемлекеттiк жастар саясатын жүзеге асырудың құқықтық, экономикалық және ұйымдастырушылық тетiктерiн жасау болып табылады. Осы тұрғыда келесi мiндеттердiң шешiлуi қарастырылады: </w:t>
      </w:r>
      <w:r>
        <w:br/>
      </w:r>
      <w:r>
        <w:rPr>
          <w:rFonts w:ascii="Times New Roman"/>
          <w:b w:val="false"/>
          <w:i w:val="false"/>
          <w:color w:val="000000"/>
          <w:sz w:val="28"/>
        </w:rPr>
        <w:t xml:space="preserve">
      1. Жастар бойында патриотизмдi қалыптастыру, жастарды адамгершiлiк </w:t>
      </w:r>
    </w:p>
    <w:bookmarkEnd w:id="8"/>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сипатта және рухани дамыту.</w:t>
      </w:r>
    </w:p>
    <w:p>
      <w:pPr>
        <w:spacing w:after="0"/>
        <w:ind w:left="0"/>
        <w:jc w:val="both"/>
      </w:pPr>
      <w:r>
        <w:rPr>
          <w:rFonts w:ascii="Times New Roman"/>
          <w:b w:val="false"/>
          <w:i w:val="false"/>
          <w:color w:val="000000"/>
          <w:sz w:val="28"/>
        </w:rPr>
        <w:t xml:space="preserve">     2. Жастарды еңбек, бiлiм және денсаулық қорғау саласындағы әлеуметтiк </w:t>
      </w:r>
    </w:p>
    <w:p>
      <w:pPr>
        <w:spacing w:after="0"/>
        <w:ind w:left="0"/>
        <w:jc w:val="both"/>
      </w:pPr>
      <w:r>
        <w:rPr>
          <w:rFonts w:ascii="Times New Roman"/>
          <w:b w:val="false"/>
          <w:i w:val="false"/>
          <w:color w:val="000000"/>
          <w:sz w:val="28"/>
        </w:rPr>
        <w:t>құқықтарымен қамтамасыз ету.</w:t>
      </w:r>
    </w:p>
    <w:p>
      <w:pPr>
        <w:spacing w:after="0"/>
        <w:ind w:left="0"/>
        <w:jc w:val="both"/>
      </w:pPr>
      <w:r>
        <w:rPr>
          <w:rFonts w:ascii="Times New Roman"/>
          <w:b w:val="false"/>
          <w:i w:val="false"/>
          <w:color w:val="000000"/>
          <w:sz w:val="28"/>
        </w:rPr>
        <w:t xml:space="preserve">     3. Жастардың әлеуметтiк-экономикалық қажеттiлiктерiн өздерi iске </w:t>
      </w:r>
    </w:p>
    <w:p>
      <w:pPr>
        <w:spacing w:after="0"/>
        <w:ind w:left="0"/>
        <w:jc w:val="both"/>
      </w:pPr>
      <w:r>
        <w:rPr>
          <w:rFonts w:ascii="Times New Roman"/>
          <w:b w:val="false"/>
          <w:i w:val="false"/>
          <w:color w:val="000000"/>
          <w:sz w:val="28"/>
        </w:rPr>
        <w:t>асыруына жағдай жасау.</w:t>
      </w:r>
    </w:p>
    <w:p>
      <w:pPr>
        <w:spacing w:after="0"/>
        <w:ind w:left="0"/>
        <w:jc w:val="both"/>
      </w:pPr>
      <w:r>
        <w:rPr>
          <w:rFonts w:ascii="Times New Roman"/>
          <w:b w:val="false"/>
          <w:i w:val="false"/>
          <w:color w:val="000000"/>
          <w:sz w:val="28"/>
        </w:rPr>
        <w:t xml:space="preserve">     4. Жастардың интеллектуалдық және дене тәрбиесiнiң дамуына жағдай </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5. Оңды қоғамдық жастар бастамаларын қолдау мен дамыту.</w:t>
      </w:r>
    </w:p>
    <w:p>
      <w:pPr>
        <w:spacing w:after="0"/>
        <w:ind w:left="0"/>
        <w:jc w:val="both"/>
      </w:pPr>
      <w:r>
        <w:rPr>
          <w:rFonts w:ascii="Times New Roman"/>
          <w:b w:val="false"/>
          <w:i w:val="false"/>
          <w:color w:val="000000"/>
          <w:sz w:val="28"/>
        </w:rPr>
        <w:t xml:space="preserve">     6. Қазақстандық жастарды халықаралық мәдени, экономикалық, ғылыми </w:t>
      </w:r>
    </w:p>
    <w:p>
      <w:pPr>
        <w:spacing w:after="0"/>
        <w:ind w:left="0"/>
        <w:jc w:val="both"/>
      </w:pPr>
      <w:r>
        <w:rPr>
          <w:rFonts w:ascii="Times New Roman"/>
          <w:b w:val="false"/>
          <w:i w:val="false"/>
          <w:color w:val="000000"/>
          <w:sz w:val="28"/>
        </w:rPr>
        <w:t>және бiлiм алу процестерiне тарту.</w:t>
      </w:r>
    </w:p>
    <w:p>
      <w:pPr>
        <w:spacing w:after="0"/>
        <w:ind w:left="0"/>
        <w:jc w:val="both"/>
      </w:pPr>
      <w:r>
        <w:rPr>
          <w:rFonts w:ascii="Times New Roman"/>
          <w:b w:val="false"/>
          <w:i w:val="false"/>
          <w:color w:val="000000"/>
          <w:sz w:val="28"/>
        </w:rPr>
        <w:t>                    БАҒДАРЛАМАНЫ IСКЕ АСЫРУДЫҢ НЕГIЗГI</w:t>
      </w:r>
    </w:p>
    <w:p>
      <w:pPr>
        <w:spacing w:after="0"/>
        <w:ind w:left="0"/>
        <w:jc w:val="both"/>
      </w:pPr>
      <w:r>
        <w:rPr>
          <w:rFonts w:ascii="Times New Roman"/>
          <w:b w:val="false"/>
          <w:i w:val="false"/>
          <w:color w:val="000000"/>
          <w:sz w:val="28"/>
        </w:rPr>
        <w:t>                           БАҒЫТТАРЫ МЕН ТЕТIГI</w:t>
      </w:r>
    </w:p>
    <w:p>
      <w:pPr>
        <w:spacing w:after="0"/>
        <w:ind w:left="0"/>
        <w:jc w:val="both"/>
      </w:pPr>
      <w:r>
        <w:rPr>
          <w:rFonts w:ascii="Times New Roman"/>
          <w:b w:val="false"/>
          <w:i w:val="false"/>
          <w:color w:val="000000"/>
          <w:sz w:val="28"/>
        </w:rPr>
        <w:t xml:space="preserve">     Бағдарламаны iске асыру мынадай негiзгi бағыттар бойынша кезеңдiк </w:t>
      </w:r>
    </w:p>
    <w:p>
      <w:pPr>
        <w:spacing w:after="0"/>
        <w:ind w:left="0"/>
        <w:jc w:val="both"/>
      </w:pPr>
      <w:r>
        <w:rPr>
          <w:rFonts w:ascii="Times New Roman"/>
          <w:b w:val="false"/>
          <w:i w:val="false"/>
          <w:color w:val="000000"/>
          <w:sz w:val="28"/>
        </w:rPr>
        <w:t>және үйлестiрушiлiк iс-қимылдарды көздейдi:</w:t>
      </w:r>
    </w:p>
    <w:p>
      <w:pPr>
        <w:spacing w:after="0"/>
        <w:ind w:left="0"/>
        <w:jc w:val="both"/>
      </w:pPr>
      <w:r>
        <w:rPr>
          <w:rFonts w:ascii="Times New Roman"/>
          <w:b w:val="false"/>
          <w:i w:val="false"/>
          <w:color w:val="000000"/>
          <w:sz w:val="28"/>
        </w:rPr>
        <w:t>     1. Жастар бойында қазақстандық патриотизмдi қалыптастыру мен дамыту.</w:t>
      </w:r>
    </w:p>
    <w:p>
      <w:pPr>
        <w:spacing w:after="0"/>
        <w:ind w:left="0"/>
        <w:jc w:val="both"/>
      </w:pPr>
      <w:r>
        <w:rPr>
          <w:rFonts w:ascii="Times New Roman"/>
          <w:b w:val="false"/>
          <w:i w:val="false"/>
          <w:color w:val="000000"/>
          <w:sz w:val="28"/>
        </w:rPr>
        <w:t xml:space="preserve">     2. Жастарды өмiрлiк тiршiлiктiң аса маңызды салалары туралы </w:t>
      </w:r>
    </w:p>
    <w:p>
      <w:pPr>
        <w:spacing w:after="0"/>
        <w:ind w:left="0"/>
        <w:jc w:val="both"/>
      </w:pPr>
      <w:r>
        <w:rPr>
          <w:rFonts w:ascii="Times New Roman"/>
          <w:b w:val="false"/>
          <w:i w:val="false"/>
          <w:color w:val="000000"/>
          <w:sz w:val="28"/>
        </w:rPr>
        <w:t>ақпаратпен қамтамасыз ету.</w:t>
      </w:r>
    </w:p>
    <w:p>
      <w:pPr>
        <w:spacing w:after="0"/>
        <w:ind w:left="0"/>
        <w:jc w:val="both"/>
      </w:pPr>
      <w:r>
        <w:rPr>
          <w:rFonts w:ascii="Times New Roman"/>
          <w:b w:val="false"/>
          <w:i w:val="false"/>
          <w:color w:val="000000"/>
          <w:sz w:val="28"/>
        </w:rPr>
        <w:t>     3. Бiлiм және ғылым жүйесiн жетiлдiру.</w:t>
      </w:r>
    </w:p>
    <w:p>
      <w:pPr>
        <w:spacing w:after="0"/>
        <w:ind w:left="0"/>
        <w:jc w:val="both"/>
      </w:pPr>
      <w:r>
        <w:rPr>
          <w:rFonts w:ascii="Times New Roman"/>
          <w:b w:val="false"/>
          <w:i w:val="false"/>
          <w:color w:val="000000"/>
          <w:sz w:val="28"/>
        </w:rPr>
        <w:t xml:space="preserve">     4. Еңбек және жұмыспен қамту саласында жастардың дербес, тиiмдi </w:t>
      </w:r>
    </w:p>
    <w:p>
      <w:pPr>
        <w:spacing w:after="0"/>
        <w:ind w:left="0"/>
        <w:jc w:val="both"/>
      </w:pPr>
      <w:r>
        <w:rPr>
          <w:rFonts w:ascii="Times New Roman"/>
          <w:b w:val="false"/>
          <w:i w:val="false"/>
          <w:color w:val="000000"/>
          <w:sz w:val="28"/>
        </w:rPr>
        <w:t>қызметiне жағдай жасау.</w:t>
      </w:r>
    </w:p>
    <w:p>
      <w:pPr>
        <w:spacing w:after="0"/>
        <w:ind w:left="0"/>
        <w:jc w:val="both"/>
      </w:pPr>
      <w:r>
        <w:rPr>
          <w:rFonts w:ascii="Times New Roman"/>
          <w:b w:val="false"/>
          <w:i w:val="false"/>
          <w:color w:val="000000"/>
          <w:sz w:val="28"/>
        </w:rPr>
        <w:t>     5. Жастармен әлеуметтiк жұмыс.</w:t>
      </w:r>
    </w:p>
    <w:p>
      <w:pPr>
        <w:spacing w:after="0"/>
        <w:ind w:left="0"/>
        <w:jc w:val="both"/>
      </w:pPr>
      <w:r>
        <w:rPr>
          <w:rFonts w:ascii="Times New Roman"/>
          <w:b w:val="false"/>
          <w:i w:val="false"/>
          <w:color w:val="000000"/>
          <w:sz w:val="28"/>
        </w:rPr>
        <w:t>     6. Жас таланттарды жетiлдiру мен қолдау.</w:t>
      </w:r>
    </w:p>
    <w:p>
      <w:pPr>
        <w:spacing w:after="0"/>
        <w:ind w:left="0"/>
        <w:jc w:val="both"/>
      </w:pPr>
      <w:r>
        <w:rPr>
          <w:rFonts w:ascii="Times New Roman"/>
          <w:b w:val="false"/>
          <w:i w:val="false"/>
          <w:color w:val="000000"/>
          <w:sz w:val="28"/>
        </w:rPr>
        <w:t xml:space="preserve">     7. Жастар арасында салауатты өмiр салтын қалыптастыру және бұқаралық </w:t>
      </w:r>
    </w:p>
    <w:p>
      <w:pPr>
        <w:spacing w:after="0"/>
        <w:ind w:left="0"/>
        <w:jc w:val="both"/>
      </w:pPr>
      <w:r>
        <w:rPr>
          <w:rFonts w:ascii="Times New Roman"/>
          <w:b w:val="false"/>
          <w:i w:val="false"/>
          <w:color w:val="000000"/>
          <w:sz w:val="28"/>
        </w:rPr>
        <w:t>спортты дамыту.</w:t>
      </w:r>
    </w:p>
    <w:p>
      <w:pPr>
        <w:spacing w:after="0"/>
        <w:ind w:left="0"/>
        <w:jc w:val="both"/>
      </w:pPr>
      <w:r>
        <w:rPr>
          <w:rFonts w:ascii="Times New Roman"/>
          <w:b w:val="false"/>
          <w:i w:val="false"/>
          <w:color w:val="000000"/>
          <w:sz w:val="28"/>
        </w:rPr>
        <w:t xml:space="preserve">     8. Балалар мен жастар қоғамдық бiрлестiктерiнiң қызметiне жағдай </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9. Халықаралық жастар ынтымақтастығын дамыту.</w:t>
      </w:r>
    </w:p>
    <w:p>
      <w:pPr>
        <w:spacing w:after="0"/>
        <w:ind w:left="0"/>
        <w:jc w:val="both"/>
      </w:pPr>
      <w:r>
        <w:rPr>
          <w:rFonts w:ascii="Times New Roman"/>
          <w:b w:val="false"/>
          <w:i w:val="false"/>
          <w:color w:val="000000"/>
          <w:sz w:val="28"/>
        </w:rPr>
        <w:t>     10. Мемлекеттiк жастар саясатының нормативтiк құқықтық базасын дамыту.</w:t>
      </w:r>
    </w:p>
    <w:p>
      <w:pPr>
        <w:spacing w:after="0"/>
        <w:ind w:left="0"/>
        <w:jc w:val="both"/>
      </w:pPr>
      <w:r>
        <w:rPr>
          <w:rFonts w:ascii="Times New Roman"/>
          <w:b w:val="false"/>
          <w:i w:val="false"/>
          <w:color w:val="000000"/>
          <w:sz w:val="28"/>
        </w:rPr>
        <w:t>     11. Мемлекеттiк жастар саясатын аймақтық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Бағдарлама мемлекеттiк жастар саясатын iске асырудың тиiмдiлiгiн арттыруға, жастармен жұмыс iстеудiң нысандары мен тәсiлдерiн одан әрi жетiлдiруге бағытталған. </w:t>
      </w:r>
      <w:r>
        <w:br/>
      </w:r>
      <w:r>
        <w:rPr>
          <w:rFonts w:ascii="Times New Roman"/>
          <w:b w:val="false"/>
          <w:i w:val="false"/>
          <w:color w:val="000000"/>
          <w:sz w:val="28"/>
        </w:rPr>
        <w:t xml:space="preserve">
      Бағдарламаны iске асыру тетiгi мемлекеттiк органдар мен қоғамдық жастар бiрлестiктерiнiң үйлескен iс-қимылын көздейдi. </w:t>
      </w:r>
      <w:r>
        <w:br/>
      </w:r>
      <w:r>
        <w:rPr>
          <w:rFonts w:ascii="Times New Roman"/>
          <w:b w:val="false"/>
          <w:i w:val="false"/>
          <w:color w:val="000000"/>
          <w:sz w:val="28"/>
        </w:rPr>
        <w:t>
 </w:t>
      </w:r>
      <w:r>
        <w:br/>
      </w:r>
      <w:r>
        <w:rPr>
          <w:rFonts w:ascii="Times New Roman"/>
          <w:b w:val="false"/>
          <w:i w:val="false"/>
          <w:color w:val="000000"/>
          <w:sz w:val="28"/>
        </w:rPr>
        <w:t xml:space="preserve">
              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қаржыландырудың негiзгi көздерi болып бағдарламаның тиiстi әкiмшiлерiне республикалық және жергiлiктi бюджеттерде көзделген қаражат шегiнде, халықаралық ұйымдардың гранттары, барлық меншiк нысанындағы ұйымдардың өз қаражаттары айқындалған.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IСКЕ АСЫРУДАН КYТIЛЕТIН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жастары" бағдарламасын iске асыру жастар жағдайының жақсаруына, жас азаматтарды елдiң әлеуметтiк-экономикалық өмiрiне белсендi тартуға, балалар, жасөспiрiмдер мен жастар денсаулығының жақсаруына ықпал етедi. Осы бағдарламаны iске асыру балалар мен жастардың қоғамдық бiрлестiктерi қызметiн дамытудан, азамат ретiнде қалыптасу кезеңiнде әлеуметтiк қорғалуы үшiн қажеттi ақпаратпен қамтылуына байланысты өзектi мәселелердiң шешiлуiнен, жұмысқа орналасудан, жеке шығармашылықты өз </w:t>
      </w:r>
    </w:p>
    <w:bookmarkEnd w:id="10"/>
    <w:bookmarkStart w:name="z1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бетiмен iске асыруынан, сондай-ақ жастар арасындағы құқық бұзушылық пен </w:t>
      </w:r>
    </w:p>
    <w:p>
      <w:pPr>
        <w:spacing w:after="0"/>
        <w:ind w:left="0"/>
        <w:jc w:val="both"/>
      </w:pPr>
      <w:r>
        <w:rPr>
          <w:rFonts w:ascii="Times New Roman"/>
          <w:b w:val="false"/>
          <w:i w:val="false"/>
          <w:color w:val="000000"/>
          <w:sz w:val="28"/>
        </w:rPr>
        <w:t>нашақорлықтың таралуының алдын алудан көрiнетiн болады.</w:t>
      </w:r>
    </w:p>
    <w:p>
      <w:pPr>
        <w:spacing w:after="0"/>
        <w:ind w:left="0"/>
        <w:jc w:val="both"/>
      </w:pPr>
      <w:r>
        <w:rPr>
          <w:rFonts w:ascii="Times New Roman"/>
          <w:b w:val="false"/>
          <w:i w:val="false"/>
          <w:color w:val="000000"/>
          <w:sz w:val="28"/>
        </w:rPr>
        <w:t xml:space="preserve">     Бұл бағдарлама мемлекеттiк жастар саясатын iске асырудағы жүйелiк </w:t>
      </w:r>
    </w:p>
    <w:p>
      <w:pPr>
        <w:spacing w:after="0"/>
        <w:ind w:left="0"/>
        <w:jc w:val="both"/>
      </w:pPr>
      <w:r>
        <w:rPr>
          <w:rFonts w:ascii="Times New Roman"/>
          <w:b w:val="false"/>
          <w:i w:val="false"/>
          <w:color w:val="000000"/>
          <w:sz w:val="28"/>
        </w:rPr>
        <w:t>құрылымды қалыптастыруды және одан әрi дамытуды көздейдi.</w:t>
      </w:r>
    </w:p>
    <w:p>
      <w:pPr>
        <w:spacing w:after="0"/>
        <w:ind w:left="0"/>
        <w:jc w:val="both"/>
      </w:pPr>
      <w:r>
        <w:rPr>
          <w:rFonts w:ascii="Times New Roman"/>
          <w:b w:val="false"/>
          <w:i w:val="false"/>
          <w:color w:val="000000"/>
          <w:sz w:val="28"/>
        </w:rPr>
        <w:t xml:space="preserve">               "Қазақстан жастары" Бағдарламасын іске асыру </w:t>
      </w:r>
    </w:p>
    <w:p>
      <w:pPr>
        <w:spacing w:after="0"/>
        <w:ind w:left="0"/>
        <w:jc w:val="both"/>
      </w:pPr>
      <w:r>
        <w:rPr>
          <w:rFonts w:ascii="Times New Roman"/>
          <w:b w:val="false"/>
          <w:i w:val="false"/>
          <w:color w:val="000000"/>
          <w:sz w:val="28"/>
        </w:rPr>
        <w:t>                       жөніндегі іс-шаралар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Жоспар өзгерді - Қазақстан Республикасы Үкіметінің 2002 жылғы</w:t>
      </w:r>
    </w:p>
    <w:p>
      <w:pPr>
        <w:spacing w:after="0"/>
        <w:ind w:left="0"/>
        <w:jc w:val="both"/>
      </w:pPr>
      <w:r>
        <w:rPr>
          <w:rFonts w:ascii="Times New Roman"/>
          <w:b w:val="false"/>
          <w:i w:val="false"/>
          <w:color w:val="000000"/>
          <w:sz w:val="28"/>
        </w:rPr>
        <w:t xml:space="preserve">              3 шілдедегі N 718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P020718_</w:t>
      </w:r>
    </w:p>
    <w:p>
      <w:pPr>
        <w:spacing w:after="0"/>
        <w:ind w:left="0"/>
        <w:jc w:val="both"/>
      </w:pPr>
      <w:r>
        <w:br/>
      </w:r>
    </w:p>
    <w:p>
      <w:pPr>
        <w:spacing w:after="0"/>
        <w:ind w:left="0"/>
        <w:jc w:val="both"/>
      </w:pPr>
      <w:r>
        <w:rPr>
          <w:rFonts w:ascii="Times New Roman"/>
          <w:b w:val="false"/>
          <w:i w:val="false"/>
          <w:color w:val="000000"/>
          <w:sz w:val="28"/>
        </w:rPr>
        <w:t>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р/с !        Іс-шара        !  Іске асырылу  ! Орындалуына  ! Орындалу</w:t>
      </w:r>
    </w:p>
    <w:p>
      <w:pPr>
        <w:spacing w:after="0"/>
        <w:ind w:left="0"/>
        <w:jc w:val="both"/>
      </w:pPr>
      <w:r>
        <w:rPr>
          <w:rFonts w:ascii="Times New Roman"/>
          <w:b w:val="false"/>
          <w:i w:val="false"/>
          <w:color w:val="000000"/>
          <w:sz w:val="28"/>
        </w:rPr>
        <w:t>      !                       !     нысаны     !  жауаптылар  !  мерзімі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Қазақстандық жастардың азаматтығы мен патриотизмін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1.1.   Қазақстан Республикасы.  Қазақстан        ҚорМ          2001 жылдың </w:t>
      </w:r>
    </w:p>
    <w:p>
      <w:pPr>
        <w:spacing w:after="0"/>
        <w:ind w:left="0"/>
        <w:jc w:val="both"/>
      </w:pPr>
      <w:r>
        <w:rPr>
          <w:rFonts w:ascii="Times New Roman"/>
          <w:b w:val="false"/>
          <w:i w:val="false"/>
          <w:color w:val="000000"/>
          <w:sz w:val="28"/>
        </w:rPr>
        <w:t>       ның Қарулы Күштерінде    Республикасы                   мамыры</w:t>
      </w:r>
    </w:p>
    <w:p>
      <w:pPr>
        <w:spacing w:after="0"/>
        <w:ind w:left="0"/>
        <w:jc w:val="both"/>
      </w:pPr>
      <w:r>
        <w:rPr>
          <w:rFonts w:ascii="Times New Roman"/>
          <w:b w:val="false"/>
          <w:i w:val="false"/>
          <w:color w:val="000000"/>
          <w:sz w:val="28"/>
        </w:rPr>
        <w:t>       Жастар бастамалары       Үкіметіне</w:t>
      </w:r>
    </w:p>
    <w:p>
      <w:pPr>
        <w:spacing w:after="0"/>
        <w:ind w:left="0"/>
        <w:jc w:val="both"/>
      </w:pPr>
      <w:r>
        <w:rPr>
          <w:rFonts w:ascii="Times New Roman"/>
          <w:b w:val="false"/>
          <w:i w:val="false"/>
          <w:color w:val="000000"/>
          <w:sz w:val="28"/>
        </w:rPr>
        <w:t>       орталығын құру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"Патриот" республикалық  Бұйрық           ҚорМ, МАКМ    2001 жылдың</w:t>
      </w:r>
    </w:p>
    <w:p>
      <w:pPr>
        <w:spacing w:after="0"/>
        <w:ind w:left="0"/>
        <w:jc w:val="both"/>
      </w:pPr>
      <w:r>
        <w:rPr>
          <w:rFonts w:ascii="Times New Roman"/>
          <w:b w:val="false"/>
          <w:i w:val="false"/>
          <w:color w:val="000000"/>
          <w:sz w:val="28"/>
        </w:rPr>
        <w:t>       шарасын өткiзу                                          мамыры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"Жас ұлан" 5-бүкiләскер. Бұйрық           ҚорМ          2001 жылдың</w:t>
      </w:r>
    </w:p>
    <w:p>
      <w:pPr>
        <w:spacing w:after="0"/>
        <w:ind w:left="0"/>
        <w:jc w:val="both"/>
      </w:pPr>
      <w:r>
        <w:rPr>
          <w:rFonts w:ascii="Times New Roman"/>
          <w:b w:val="false"/>
          <w:i w:val="false"/>
          <w:color w:val="000000"/>
          <w:sz w:val="28"/>
        </w:rPr>
        <w:t>       лiк сарбаз әндерi                                       желтоқсаны</w:t>
      </w:r>
    </w:p>
    <w:p>
      <w:pPr>
        <w:spacing w:after="0"/>
        <w:ind w:left="0"/>
        <w:jc w:val="both"/>
      </w:pPr>
      <w:r>
        <w:rPr>
          <w:rFonts w:ascii="Times New Roman"/>
          <w:b w:val="false"/>
          <w:i w:val="false"/>
          <w:color w:val="000000"/>
          <w:sz w:val="28"/>
        </w:rPr>
        <w:t>       фестивалiн өткiзу</w:t>
      </w:r>
    </w:p>
    <w:p>
      <w:pPr>
        <w:spacing w:after="0"/>
        <w:ind w:left="0"/>
        <w:jc w:val="both"/>
      </w:pPr>
      <w:r>
        <w:rPr>
          <w:rFonts w:ascii="Times New Roman"/>
          <w:b w:val="false"/>
          <w:i w:val="false"/>
          <w:color w:val="000000"/>
          <w:sz w:val="28"/>
        </w:rPr>
        <w:t>1.4.   Әскер жасына дейiнгi     Қазақстан        ҚорМ, МАКМ    2001-2002</w:t>
      </w:r>
    </w:p>
    <w:p>
      <w:pPr>
        <w:spacing w:after="0"/>
        <w:ind w:left="0"/>
        <w:jc w:val="both"/>
      </w:pPr>
      <w:r>
        <w:rPr>
          <w:rFonts w:ascii="Times New Roman"/>
          <w:b w:val="false"/>
          <w:i w:val="false"/>
          <w:color w:val="000000"/>
          <w:sz w:val="28"/>
        </w:rPr>
        <w:t>       және әскердегi жастарға  Республикасы                   жж.</w:t>
      </w:r>
    </w:p>
    <w:p>
      <w:pPr>
        <w:spacing w:after="0"/>
        <w:ind w:left="0"/>
        <w:jc w:val="both"/>
      </w:pPr>
      <w:r>
        <w:rPr>
          <w:rFonts w:ascii="Times New Roman"/>
          <w:b w:val="false"/>
          <w:i w:val="false"/>
          <w:color w:val="000000"/>
          <w:sz w:val="28"/>
        </w:rPr>
        <w:t>       патриоттық тәрбие        Үкіметіне                      желтоқсаны</w:t>
      </w:r>
    </w:p>
    <w:p>
      <w:pPr>
        <w:spacing w:after="0"/>
        <w:ind w:left="0"/>
        <w:jc w:val="both"/>
      </w:pPr>
      <w:r>
        <w:rPr>
          <w:rFonts w:ascii="Times New Roman"/>
          <w:b w:val="false"/>
          <w:i w:val="false"/>
          <w:color w:val="000000"/>
          <w:sz w:val="28"/>
        </w:rPr>
        <w:t>       берудi күшейту жөнiнде   ақпарат</w:t>
      </w:r>
    </w:p>
    <w:p>
      <w:pPr>
        <w:spacing w:after="0"/>
        <w:ind w:left="0"/>
        <w:jc w:val="both"/>
      </w:pPr>
      <w:r>
        <w:rPr>
          <w:rFonts w:ascii="Times New Roman"/>
          <w:b w:val="false"/>
          <w:i w:val="false"/>
          <w:color w:val="000000"/>
          <w:sz w:val="28"/>
        </w:rPr>
        <w:t>       шаралар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Оқу орындарында "Ерлiк   Бұйрық           БҒМ, ҚорМ     2001-2002</w:t>
      </w:r>
    </w:p>
    <w:p>
      <w:pPr>
        <w:spacing w:after="0"/>
        <w:ind w:left="0"/>
        <w:jc w:val="both"/>
      </w:pPr>
      <w:r>
        <w:rPr>
          <w:rFonts w:ascii="Times New Roman"/>
          <w:b w:val="false"/>
          <w:i w:val="false"/>
          <w:color w:val="000000"/>
          <w:sz w:val="28"/>
        </w:rPr>
        <w:t>       сабақтарын" өткiзу                                      жылдар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   "Қазақстан сарбазы"      Қазақстан        ҚорМ, МАКМ    2001-2002</w:t>
      </w:r>
    </w:p>
    <w:p>
      <w:pPr>
        <w:spacing w:after="0"/>
        <w:ind w:left="0"/>
        <w:jc w:val="both"/>
      </w:pPr>
      <w:r>
        <w:rPr>
          <w:rFonts w:ascii="Times New Roman"/>
          <w:b w:val="false"/>
          <w:i w:val="false"/>
          <w:color w:val="000000"/>
          <w:sz w:val="28"/>
        </w:rPr>
        <w:t>       газетiнде және басқа да  Республикасы                   жж.</w:t>
      </w:r>
    </w:p>
    <w:p>
      <w:pPr>
        <w:spacing w:after="0"/>
        <w:ind w:left="0"/>
        <w:jc w:val="both"/>
      </w:pPr>
      <w:r>
        <w:rPr>
          <w:rFonts w:ascii="Times New Roman"/>
          <w:b w:val="false"/>
          <w:i w:val="false"/>
          <w:color w:val="000000"/>
          <w:sz w:val="28"/>
        </w:rPr>
        <w:t>       бұқаралық ақпарат        Үкіметіне                      желтоқсаны</w:t>
      </w:r>
    </w:p>
    <w:p>
      <w:pPr>
        <w:spacing w:after="0"/>
        <w:ind w:left="0"/>
        <w:jc w:val="both"/>
      </w:pPr>
      <w:r>
        <w:rPr>
          <w:rFonts w:ascii="Times New Roman"/>
          <w:b w:val="false"/>
          <w:i w:val="false"/>
          <w:color w:val="000000"/>
          <w:sz w:val="28"/>
        </w:rPr>
        <w:t>       құралдарында әскердегi   есеп</w:t>
      </w:r>
    </w:p>
    <w:p>
      <w:pPr>
        <w:spacing w:after="0"/>
        <w:ind w:left="0"/>
        <w:jc w:val="both"/>
      </w:pPr>
      <w:r>
        <w:rPr>
          <w:rFonts w:ascii="Times New Roman"/>
          <w:b w:val="false"/>
          <w:i w:val="false"/>
          <w:color w:val="000000"/>
          <w:sz w:val="28"/>
        </w:rPr>
        <w:t>       жастар проблемаларына</w:t>
      </w:r>
    </w:p>
    <w:p>
      <w:pPr>
        <w:spacing w:after="0"/>
        <w:ind w:left="0"/>
        <w:jc w:val="both"/>
      </w:pPr>
      <w:r>
        <w:rPr>
          <w:rFonts w:ascii="Times New Roman"/>
          <w:b w:val="false"/>
          <w:i w:val="false"/>
          <w:color w:val="000000"/>
          <w:sz w:val="28"/>
        </w:rPr>
        <w:t>       арналған тұрақты</w:t>
      </w:r>
    </w:p>
    <w:p>
      <w:pPr>
        <w:spacing w:after="0"/>
        <w:ind w:left="0"/>
        <w:jc w:val="both"/>
      </w:pPr>
      <w:r>
        <w:rPr>
          <w:rFonts w:ascii="Times New Roman"/>
          <w:b w:val="false"/>
          <w:i w:val="false"/>
          <w:color w:val="000000"/>
          <w:sz w:val="28"/>
        </w:rPr>
        <w:t>       айдарлар ашу</w:t>
      </w:r>
    </w:p>
    <w:p>
      <w:pPr>
        <w:spacing w:after="0"/>
        <w:ind w:left="0"/>
        <w:jc w:val="both"/>
      </w:pPr>
      <w:r>
        <w:rPr>
          <w:rFonts w:ascii="Times New Roman"/>
          <w:b w:val="false"/>
          <w:i w:val="false"/>
          <w:color w:val="000000"/>
          <w:sz w:val="28"/>
        </w:rPr>
        <w:t>1.7.   Жастар бастамалары       Бұйрық           ҚорМ, МАКМ    2001 жылдың</w:t>
      </w:r>
    </w:p>
    <w:p>
      <w:pPr>
        <w:spacing w:after="0"/>
        <w:ind w:left="0"/>
        <w:jc w:val="both"/>
      </w:pPr>
      <w:r>
        <w:rPr>
          <w:rFonts w:ascii="Times New Roman"/>
          <w:b w:val="false"/>
          <w:i w:val="false"/>
          <w:color w:val="000000"/>
          <w:sz w:val="28"/>
        </w:rPr>
        <w:t>       орталықтары                                             желтоқсаны</w:t>
      </w:r>
    </w:p>
    <w:p>
      <w:pPr>
        <w:spacing w:after="0"/>
        <w:ind w:left="0"/>
        <w:jc w:val="both"/>
      </w:pPr>
      <w:r>
        <w:rPr>
          <w:rFonts w:ascii="Times New Roman"/>
          <w:b w:val="false"/>
          <w:i w:val="false"/>
          <w:color w:val="000000"/>
          <w:sz w:val="28"/>
        </w:rPr>
        <w:t>       жетекшiлерiнiң</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Қарулы Күштерiнде</w:t>
      </w:r>
    </w:p>
    <w:p>
      <w:pPr>
        <w:spacing w:after="0"/>
        <w:ind w:left="0"/>
        <w:jc w:val="both"/>
      </w:pPr>
      <w:r>
        <w:rPr>
          <w:rFonts w:ascii="Times New Roman"/>
          <w:b w:val="false"/>
          <w:i w:val="false"/>
          <w:color w:val="000000"/>
          <w:sz w:val="28"/>
        </w:rPr>
        <w:t>       жастарға патриоттық</w:t>
      </w:r>
    </w:p>
    <w:p>
      <w:pPr>
        <w:spacing w:after="0"/>
        <w:ind w:left="0"/>
        <w:jc w:val="both"/>
      </w:pPr>
      <w:r>
        <w:rPr>
          <w:rFonts w:ascii="Times New Roman"/>
          <w:b w:val="false"/>
          <w:i w:val="false"/>
          <w:color w:val="000000"/>
          <w:sz w:val="28"/>
        </w:rPr>
        <w:t>       тәрбие беру және қызмет</w:t>
      </w:r>
    </w:p>
    <w:p>
      <w:pPr>
        <w:spacing w:after="0"/>
        <w:ind w:left="0"/>
        <w:jc w:val="both"/>
      </w:pPr>
      <w:r>
        <w:rPr>
          <w:rFonts w:ascii="Times New Roman"/>
          <w:b w:val="false"/>
          <w:i w:val="false"/>
          <w:color w:val="000000"/>
          <w:sz w:val="28"/>
        </w:rPr>
        <w:t>       ету мәселелерi бойынша</w:t>
      </w:r>
    </w:p>
    <w:p>
      <w:pPr>
        <w:spacing w:after="0"/>
        <w:ind w:left="0"/>
        <w:jc w:val="both"/>
      </w:pPr>
      <w:r>
        <w:rPr>
          <w:rFonts w:ascii="Times New Roman"/>
          <w:b w:val="false"/>
          <w:i w:val="false"/>
          <w:color w:val="000000"/>
          <w:sz w:val="28"/>
        </w:rPr>
        <w:t xml:space="preserve">       бүкiләскерлiк жиналысын </w:t>
      </w:r>
    </w:p>
    <w:p>
      <w:pPr>
        <w:spacing w:after="0"/>
        <w:ind w:left="0"/>
        <w:jc w:val="both"/>
      </w:pPr>
      <w:r>
        <w:rPr>
          <w:rFonts w:ascii="Times New Roman"/>
          <w:b w:val="false"/>
          <w:i w:val="false"/>
          <w:color w:val="000000"/>
          <w:sz w:val="28"/>
        </w:rPr>
        <w:t>       өткiзу</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Жастарды ақпаратпен қамтамасыз ету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Мемлекеттiк тапсырыс     Қазақстан        МАКМ         2001-2002 жж.</w:t>
      </w:r>
    </w:p>
    <w:p>
      <w:pPr>
        <w:spacing w:after="0"/>
        <w:ind w:left="0"/>
        <w:jc w:val="both"/>
      </w:pPr>
      <w:r>
        <w:rPr>
          <w:rFonts w:ascii="Times New Roman"/>
          <w:b w:val="false"/>
          <w:i w:val="false"/>
          <w:color w:val="000000"/>
          <w:sz w:val="28"/>
        </w:rPr>
        <w:t>       ауқымында бұқаралық      Республикасы                  желтоқсаны</w:t>
      </w:r>
    </w:p>
    <w:p>
      <w:pPr>
        <w:spacing w:after="0"/>
        <w:ind w:left="0"/>
        <w:jc w:val="both"/>
      </w:pPr>
      <w:r>
        <w:rPr>
          <w:rFonts w:ascii="Times New Roman"/>
          <w:b w:val="false"/>
          <w:i w:val="false"/>
          <w:color w:val="000000"/>
          <w:sz w:val="28"/>
        </w:rPr>
        <w:t>       ақпарат құралдарында     Үкіметіне есеп</w:t>
      </w:r>
    </w:p>
    <w:p>
      <w:pPr>
        <w:spacing w:after="0"/>
        <w:ind w:left="0"/>
        <w:jc w:val="both"/>
      </w:pPr>
      <w:r>
        <w:rPr>
          <w:rFonts w:ascii="Times New Roman"/>
          <w:b w:val="false"/>
          <w:i w:val="false"/>
          <w:color w:val="000000"/>
          <w:sz w:val="28"/>
        </w:rPr>
        <w:t>       жастар тақырыбына</w:t>
      </w:r>
    </w:p>
    <w:p>
      <w:pPr>
        <w:spacing w:after="0"/>
        <w:ind w:left="0"/>
        <w:jc w:val="both"/>
      </w:pPr>
      <w:r>
        <w:rPr>
          <w:rFonts w:ascii="Times New Roman"/>
          <w:b w:val="false"/>
          <w:i w:val="false"/>
          <w:color w:val="000000"/>
          <w:sz w:val="28"/>
        </w:rPr>
        <w:t>       арналған тұрақты</w:t>
      </w:r>
    </w:p>
    <w:p>
      <w:pPr>
        <w:spacing w:after="0"/>
        <w:ind w:left="0"/>
        <w:jc w:val="both"/>
      </w:pPr>
      <w:r>
        <w:rPr>
          <w:rFonts w:ascii="Times New Roman"/>
          <w:b w:val="false"/>
          <w:i w:val="false"/>
          <w:color w:val="000000"/>
          <w:sz w:val="28"/>
        </w:rPr>
        <w:t>       айдарлар, телерадио</w:t>
      </w:r>
    </w:p>
    <w:p>
      <w:pPr>
        <w:spacing w:after="0"/>
        <w:ind w:left="0"/>
        <w:jc w:val="both"/>
      </w:pPr>
      <w:r>
        <w:rPr>
          <w:rFonts w:ascii="Times New Roman"/>
          <w:b w:val="false"/>
          <w:i w:val="false"/>
          <w:color w:val="000000"/>
          <w:sz w:val="28"/>
        </w:rPr>
        <w:t>       хабарларын ашу</w:t>
      </w:r>
    </w:p>
    <w:p>
      <w:pPr>
        <w:spacing w:after="0"/>
        <w:ind w:left="0"/>
        <w:jc w:val="both"/>
      </w:pPr>
      <w:r>
        <w:rPr>
          <w:rFonts w:ascii="Times New Roman"/>
          <w:b w:val="false"/>
          <w:i w:val="false"/>
          <w:color w:val="000000"/>
          <w:sz w:val="28"/>
        </w:rPr>
        <w:t>2.2.   Жастардың проблемалық    Бұйрықтар        МАКМ,        2001-2002</w:t>
      </w:r>
    </w:p>
    <w:p>
      <w:pPr>
        <w:spacing w:after="0"/>
        <w:ind w:left="0"/>
        <w:jc w:val="both"/>
      </w:pPr>
      <w:r>
        <w:rPr>
          <w:rFonts w:ascii="Times New Roman"/>
          <w:b w:val="false"/>
          <w:i w:val="false"/>
          <w:color w:val="000000"/>
          <w:sz w:val="28"/>
        </w:rPr>
        <w:t>       мәселелерi бойынша                        облыстардың, жылдар</w:t>
      </w:r>
    </w:p>
    <w:p>
      <w:pPr>
        <w:spacing w:after="0"/>
        <w:ind w:left="0"/>
        <w:jc w:val="both"/>
      </w:pPr>
      <w:r>
        <w:rPr>
          <w:rFonts w:ascii="Times New Roman"/>
          <w:b w:val="false"/>
          <w:i w:val="false"/>
          <w:color w:val="000000"/>
          <w:sz w:val="28"/>
        </w:rPr>
        <w:t>       баспасөз мәслихаттарын,                   Астана мен</w:t>
      </w:r>
    </w:p>
    <w:p>
      <w:pPr>
        <w:spacing w:after="0"/>
        <w:ind w:left="0"/>
        <w:jc w:val="both"/>
      </w:pPr>
      <w:r>
        <w:rPr>
          <w:rFonts w:ascii="Times New Roman"/>
          <w:b w:val="false"/>
          <w:i w:val="false"/>
          <w:color w:val="000000"/>
          <w:sz w:val="28"/>
        </w:rPr>
        <w:t>       тақырыптық дөңгелек                       Алматы</w:t>
      </w:r>
    </w:p>
    <w:p>
      <w:pPr>
        <w:spacing w:after="0"/>
        <w:ind w:left="0"/>
        <w:jc w:val="both"/>
      </w:pPr>
      <w:r>
        <w:rPr>
          <w:rFonts w:ascii="Times New Roman"/>
          <w:b w:val="false"/>
          <w:i w:val="false"/>
          <w:color w:val="000000"/>
          <w:sz w:val="28"/>
        </w:rPr>
        <w:t>       үстелдер, семинарлар,                     қалаларының</w:t>
      </w:r>
    </w:p>
    <w:p>
      <w:pPr>
        <w:spacing w:after="0"/>
        <w:ind w:left="0"/>
        <w:jc w:val="both"/>
      </w:pPr>
      <w:r>
        <w:rPr>
          <w:rFonts w:ascii="Times New Roman"/>
          <w:b w:val="false"/>
          <w:i w:val="false"/>
          <w:color w:val="000000"/>
          <w:sz w:val="28"/>
        </w:rPr>
        <w:t>       конференциялар өткiзу                     әкімдері</w:t>
      </w:r>
    </w:p>
    <w:p>
      <w:pPr>
        <w:spacing w:after="0"/>
        <w:ind w:left="0"/>
        <w:jc w:val="both"/>
      </w:pPr>
      <w:r>
        <w:rPr>
          <w:rFonts w:ascii="Times New Roman"/>
          <w:b w:val="false"/>
          <w:i w:val="false"/>
          <w:color w:val="000000"/>
          <w:sz w:val="28"/>
        </w:rPr>
        <w:t>2.3.   "Қазақстан жастары"      Қазақстан        МАКМ, ККМ    2001 жылдың</w:t>
      </w:r>
    </w:p>
    <w:p>
      <w:pPr>
        <w:spacing w:after="0"/>
        <w:ind w:left="0"/>
        <w:jc w:val="both"/>
      </w:pPr>
      <w:r>
        <w:rPr>
          <w:rFonts w:ascii="Times New Roman"/>
          <w:b w:val="false"/>
          <w:i w:val="false"/>
          <w:color w:val="000000"/>
          <w:sz w:val="28"/>
        </w:rPr>
        <w:t>       интернет-сайтын жасау    Республикасы                  наурызы</w:t>
      </w:r>
    </w:p>
    <w:p>
      <w:pPr>
        <w:spacing w:after="0"/>
        <w:ind w:left="0"/>
        <w:jc w:val="both"/>
      </w:pPr>
      <w:r>
        <w:rPr>
          <w:rFonts w:ascii="Times New Roman"/>
          <w:b w:val="false"/>
          <w:i w:val="false"/>
          <w:color w:val="000000"/>
          <w:sz w:val="28"/>
        </w:rPr>
        <w:t>       туралы мәселенi қарау    Үкіметіне</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Білім және ғылым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   Барлық деңгейдегi бiлiм  Қазақстан        БҒМ          2001-2002 жж.</w:t>
      </w:r>
    </w:p>
    <w:p>
      <w:pPr>
        <w:spacing w:after="0"/>
        <w:ind w:left="0"/>
        <w:jc w:val="both"/>
      </w:pPr>
      <w:r>
        <w:rPr>
          <w:rFonts w:ascii="Times New Roman"/>
          <w:b w:val="false"/>
          <w:i w:val="false"/>
          <w:color w:val="000000"/>
          <w:sz w:val="28"/>
        </w:rPr>
        <w:t>       беру ұйымдарында тәрбие  Республикасы                  желтоқсаны</w:t>
      </w:r>
    </w:p>
    <w:p>
      <w:pPr>
        <w:spacing w:after="0"/>
        <w:ind w:left="0"/>
        <w:jc w:val="both"/>
      </w:pPr>
      <w:r>
        <w:rPr>
          <w:rFonts w:ascii="Times New Roman"/>
          <w:b w:val="false"/>
          <w:i w:val="false"/>
          <w:color w:val="000000"/>
          <w:sz w:val="28"/>
        </w:rPr>
        <w:t>       жұмыстарының кешендi     Үкіметіне</w:t>
      </w:r>
    </w:p>
    <w:p>
      <w:pPr>
        <w:spacing w:after="0"/>
        <w:ind w:left="0"/>
        <w:jc w:val="both"/>
      </w:pPr>
      <w:r>
        <w:rPr>
          <w:rFonts w:ascii="Times New Roman"/>
          <w:b w:val="false"/>
          <w:i w:val="false"/>
          <w:color w:val="000000"/>
          <w:sz w:val="28"/>
        </w:rPr>
        <w:t>       бағдарламасын iске       есеп</w:t>
      </w:r>
    </w:p>
    <w:p>
      <w:pPr>
        <w:spacing w:after="0"/>
        <w:ind w:left="0"/>
        <w:jc w:val="both"/>
      </w:pPr>
      <w:r>
        <w:rPr>
          <w:rFonts w:ascii="Times New Roman"/>
          <w:b w:val="false"/>
          <w:i w:val="false"/>
          <w:color w:val="000000"/>
          <w:sz w:val="28"/>
        </w:rPr>
        <w:t>       асыру</w:t>
      </w:r>
    </w:p>
    <w:p>
      <w:pPr>
        <w:spacing w:after="0"/>
        <w:ind w:left="0"/>
        <w:jc w:val="both"/>
      </w:pPr>
      <w:r>
        <w:rPr>
          <w:rFonts w:ascii="Times New Roman"/>
          <w:b w:val="false"/>
          <w:i w:val="false"/>
          <w:color w:val="000000"/>
          <w:sz w:val="28"/>
        </w:rPr>
        <w:t>3.2.   Балалар мен жасөспiрiм.  Қазақстан        БҒМ          2001-2002</w:t>
      </w:r>
    </w:p>
    <w:p>
      <w:pPr>
        <w:spacing w:after="0"/>
        <w:ind w:left="0"/>
        <w:jc w:val="both"/>
      </w:pPr>
      <w:r>
        <w:rPr>
          <w:rFonts w:ascii="Times New Roman"/>
          <w:b w:val="false"/>
          <w:i w:val="false"/>
          <w:color w:val="000000"/>
          <w:sz w:val="28"/>
        </w:rPr>
        <w:t>       дердiң демалысын,        Республикасы                  жылдар</w:t>
      </w:r>
    </w:p>
    <w:p>
      <w:pPr>
        <w:spacing w:after="0"/>
        <w:ind w:left="0"/>
        <w:jc w:val="both"/>
      </w:pPr>
      <w:r>
        <w:rPr>
          <w:rFonts w:ascii="Times New Roman"/>
          <w:b w:val="false"/>
          <w:i w:val="false"/>
          <w:color w:val="000000"/>
          <w:sz w:val="28"/>
        </w:rPr>
        <w:t>       сауықтырылуы мен         Үкіметінің</w:t>
      </w:r>
    </w:p>
    <w:p>
      <w:pPr>
        <w:spacing w:after="0"/>
        <w:ind w:left="0"/>
        <w:jc w:val="both"/>
      </w:pPr>
      <w:r>
        <w:rPr>
          <w:rFonts w:ascii="Times New Roman"/>
          <w:b w:val="false"/>
          <w:i w:val="false"/>
          <w:color w:val="000000"/>
          <w:sz w:val="28"/>
        </w:rPr>
        <w:t>       жұмыспен қамтылуын       қаулысы</w:t>
      </w:r>
    </w:p>
    <w:p>
      <w:pPr>
        <w:spacing w:after="0"/>
        <w:ind w:left="0"/>
        <w:jc w:val="both"/>
      </w:pPr>
      <w:r>
        <w:rPr>
          <w:rFonts w:ascii="Times New Roman"/>
          <w:b w:val="false"/>
          <w:i w:val="false"/>
          <w:color w:val="000000"/>
          <w:sz w:val="28"/>
        </w:rPr>
        <w:t>       ұйымдастыру жөнiнде</w:t>
      </w:r>
    </w:p>
    <w:p>
      <w:pPr>
        <w:spacing w:after="0"/>
        <w:ind w:left="0"/>
        <w:jc w:val="both"/>
      </w:pPr>
      <w:r>
        <w:rPr>
          <w:rFonts w:ascii="Times New Roman"/>
          <w:b w:val="false"/>
          <w:i w:val="false"/>
          <w:color w:val="000000"/>
          <w:sz w:val="28"/>
        </w:rPr>
        <w:t>       шаралар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   Республикалық конкурс.   Бұйрықтар        БҒМ          2001-2002</w:t>
      </w:r>
    </w:p>
    <w:p>
      <w:pPr>
        <w:spacing w:after="0"/>
        <w:ind w:left="0"/>
        <w:jc w:val="both"/>
      </w:pPr>
      <w:r>
        <w:rPr>
          <w:rFonts w:ascii="Times New Roman"/>
          <w:b w:val="false"/>
          <w:i w:val="false"/>
          <w:color w:val="000000"/>
          <w:sz w:val="28"/>
        </w:rPr>
        <w:t>       тар, байқаулар,                                        жылдар</w:t>
      </w:r>
    </w:p>
    <w:p>
      <w:pPr>
        <w:spacing w:after="0"/>
        <w:ind w:left="0"/>
        <w:jc w:val="both"/>
      </w:pPr>
      <w:r>
        <w:rPr>
          <w:rFonts w:ascii="Times New Roman"/>
          <w:b w:val="false"/>
          <w:i w:val="false"/>
          <w:color w:val="000000"/>
          <w:sz w:val="28"/>
        </w:rPr>
        <w:t xml:space="preserve">       олимпиадалар </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3.4.   Жастар проблемалары      Бұйрықтар        МАКМ, БҒМ,   2001-2002</w:t>
      </w:r>
    </w:p>
    <w:p>
      <w:pPr>
        <w:spacing w:after="0"/>
        <w:ind w:left="0"/>
        <w:jc w:val="both"/>
      </w:pPr>
      <w:r>
        <w:rPr>
          <w:rFonts w:ascii="Times New Roman"/>
          <w:b w:val="false"/>
          <w:i w:val="false"/>
          <w:color w:val="000000"/>
          <w:sz w:val="28"/>
        </w:rPr>
        <w:t>       бойынша республикалық,                    облыстардың, жылдар</w:t>
      </w:r>
    </w:p>
    <w:p>
      <w:pPr>
        <w:spacing w:after="0"/>
        <w:ind w:left="0"/>
        <w:jc w:val="both"/>
      </w:pPr>
      <w:r>
        <w:rPr>
          <w:rFonts w:ascii="Times New Roman"/>
          <w:b w:val="false"/>
          <w:i w:val="false"/>
          <w:color w:val="000000"/>
          <w:sz w:val="28"/>
        </w:rPr>
        <w:t>       аймақтық ғылыми-практи.                   Астана мен</w:t>
      </w:r>
    </w:p>
    <w:p>
      <w:pPr>
        <w:spacing w:after="0"/>
        <w:ind w:left="0"/>
        <w:jc w:val="both"/>
      </w:pPr>
      <w:r>
        <w:rPr>
          <w:rFonts w:ascii="Times New Roman"/>
          <w:b w:val="false"/>
          <w:i w:val="false"/>
          <w:color w:val="000000"/>
          <w:sz w:val="28"/>
        </w:rPr>
        <w:t>       калық конференциялар                      Алматы</w:t>
      </w:r>
    </w:p>
    <w:p>
      <w:pPr>
        <w:spacing w:after="0"/>
        <w:ind w:left="0"/>
        <w:jc w:val="both"/>
      </w:pPr>
      <w:r>
        <w:rPr>
          <w:rFonts w:ascii="Times New Roman"/>
          <w:b w:val="false"/>
          <w:i w:val="false"/>
          <w:color w:val="000000"/>
          <w:sz w:val="28"/>
        </w:rPr>
        <w:t>       және семинарлар өткiзу                    қалаларының</w:t>
      </w:r>
    </w:p>
    <w:p>
      <w:pPr>
        <w:spacing w:after="0"/>
        <w:ind w:left="0"/>
        <w:jc w:val="both"/>
      </w:pPr>
      <w:r>
        <w:rPr>
          <w:rFonts w:ascii="Times New Roman"/>
          <w:b w:val="false"/>
          <w:i w:val="false"/>
          <w:color w:val="000000"/>
          <w:sz w:val="28"/>
        </w:rPr>
        <w:t>                                                 әкімдері</w:t>
      </w:r>
    </w:p>
    <w:p>
      <w:pPr>
        <w:spacing w:after="0"/>
        <w:ind w:left="0"/>
        <w:jc w:val="both"/>
      </w:pPr>
      <w:r>
        <w:rPr>
          <w:rFonts w:ascii="Times New Roman"/>
          <w:b w:val="false"/>
          <w:i w:val="false"/>
          <w:color w:val="000000"/>
          <w:sz w:val="28"/>
        </w:rPr>
        <w:t>3.5.   Жастардың жағдайы        Бұйрық           МАКМ         2002 жылдың</w:t>
      </w:r>
    </w:p>
    <w:p>
      <w:pPr>
        <w:spacing w:after="0"/>
        <w:ind w:left="0"/>
        <w:jc w:val="both"/>
      </w:pPr>
      <w:r>
        <w:rPr>
          <w:rFonts w:ascii="Times New Roman"/>
          <w:b w:val="false"/>
          <w:i w:val="false"/>
          <w:color w:val="000000"/>
          <w:sz w:val="28"/>
        </w:rPr>
        <w:t>       туралы мемлекеттік                                     желтоқсаны</w:t>
      </w:r>
    </w:p>
    <w:p>
      <w:pPr>
        <w:spacing w:after="0"/>
        <w:ind w:left="0"/>
        <w:jc w:val="both"/>
      </w:pPr>
      <w:r>
        <w:rPr>
          <w:rFonts w:ascii="Times New Roman"/>
          <w:b w:val="false"/>
          <w:i w:val="false"/>
          <w:color w:val="000000"/>
          <w:sz w:val="28"/>
        </w:rPr>
        <w:t xml:space="preserve">       баяндама дайындап, басып </w:t>
      </w:r>
    </w:p>
    <w:p>
      <w:pPr>
        <w:spacing w:after="0"/>
        <w:ind w:left="0"/>
        <w:jc w:val="both"/>
      </w:pPr>
      <w:r>
        <w:rPr>
          <w:rFonts w:ascii="Times New Roman"/>
          <w:b w:val="false"/>
          <w:i w:val="false"/>
          <w:color w:val="000000"/>
          <w:sz w:val="28"/>
        </w:rPr>
        <w:t>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   Жастар саясатының түрлi  Бұйрықтар        МАКМ, БҒМ    2001-2002</w:t>
      </w:r>
    </w:p>
    <w:p>
      <w:pPr>
        <w:spacing w:after="0"/>
        <w:ind w:left="0"/>
        <w:jc w:val="both"/>
      </w:pPr>
      <w:r>
        <w:rPr>
          <w:rFonts w:ascii="Times New Roman"/>
          <w:b w:val="false"/>
          <w:i w:val="false"/>
          <w:color w:val="000000"/>
          <w:sz w:val="28"/>
        </w:rPr>
        <w:t>       қырлары бойынша ғылыми                                 жылдар</w:t>
      </w:r>
    </w:p>
    <w:p>
      <w:pPr>
        <w:spacing w:after="0"/>
        <w:ind w:left="0"/>
        <w:jc w:val="both"/>
      </w:pPr>
      <w:r>
        <w:rPr>
          <w:rFonts w:ascii="Times New Roman"/>
          <w:b w:val="false"/>
          <w:i w:val="false"/>
          <w:color w:val="000000"/>
          <w:sz w:val="28"/>
        </w:rPr>
        <w:t xml:space="preserve">       еңбектер жинақтарын </w:t>
      </w:r>
    </w:p>
    <w:p>
      <w:pPr>
        <w:spacing w:after="0"/>
        <w:ind w:left="0"/>
        <w:jc w:val="both"/>
      </w:pPr>
      <w:r>
        <w:rPr>
          <w:rFonts w:ascii="Times New Roman"/>
          <w:b w:val="false"/>
          <w:i w:val="false"/>
          <w:color w:val="000000"/>
          <w:sz w:val="28"/>
        </w:rPr>
        <w:t>       басып шығару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Еңбек және жұмыспен қамту саласында жағдай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   Алматы бизнес-инкубатор.  Шешім           Облыстардың, 2001 жылдың</w:t>
      </w:r>
    </w:p>
    <w:p>
      <w:pPr>
        <w:spacing w:after="0"/>
        <w:ind w:left="0"/>
        <w:jc w:val="both"/>
      </w:pPr>
      <w:r>
        <w:rPr>
          <w:rFonts w:ascii="Times New Roman"/>
          <w:b w:val="false"/>
          <w:i w:val="false"/>
          <w:color w:val="000000"/>
          <w:sz w:val="28"/>
        </w:rPr>
        <w:t>       ының тәжiрибесi негiзiн.                  Астана мен   наурызы</w:t>
      </w:r>
    </w:p>
    <w:p>
      <w:pPr>
        <w:spacing w:after="0"/>
        <w:ind w:left="0"/>
        <w:jc w:val="both"/>
      </w:pPr>
      <w:r>
        <w:rPr>
          <w:rFonts w:ascii="Times New Roman"/>
          <w:b w:val="false"/>
          <w:i w:val="false"/>
          <w:color w:val="000000"/>
          <w:sz w:val="28"/>
        </w:rPr>
        <w:t>       де бизнес-инкубаторларда                  Алматы</w:t>
      </w:r>
    </w:p>
    <w:p>
      <w:pPr>
        <w:spacing w:after="0"/>
        <w:ind w:left="0"/>
        <w:jc w:val="both"/>
      </w:pPr>
      <w:r>
        <w:rPr>
          <w:rFonts w:ascii="Times New Roman"/>
          <w:b w:val="false"/>
          <w:i w:val="false"/>
          <w:color w:val="000000"/>
          <w:sz w:val="28"/>
        </w:rPr>
        <w:t>       жұмыссыздар қатарындағы                   қалаларының</w:t>
      </w:r>
    </w:p>
    <w:p>
      <w:pPr>
        <w:spacing w:after="0"/>
        <w:ind w:left="0"/>
        <w:jc w:val="both"/>
      </w:pPr>
      <w:r>
        <w:rPr>
          <w:rFonts w:ascii="Times New Roman"/>
          <w:b w:val="false"/>
          <w:i w:val="false"/>
          <w:color w:val="000000"/>
          <w:sz w:val="28"/>
        </w:rPr>
        <w:t>       жастарға кәсiпкерлiк                      әкімдері</w:t>
      </w:r>
    </w:p>
    <w:p>
      <w:pPr>
        <w:spacing w:after="0"/>
        <w:ind w:left="0"/>
        <w:jc w:val="both"/>
      </w:pPr>
      <w:r>
        <w:rPr>
          <w:rFonts w:ascii="Times New Roman"/>
          <w:b w:val="false"/>
          <w:i w:val="false"/>
          <w:color w:val="000000"/>
          <w:sz w:val="28"/>
        </w:rPr>
        <w:t>       қызмет негiздерiн</w:t>
      </w:r>
    </w:p>
    <w:p>
      <w:pPr>
        <w:spacing w:after="0"/>
        <w:ind w:left="0"/>
        <w:jc w:val="both"/>
      </w:pPr>
      <w:r>
        <w:rPr>
          <w:rFonts w:ascii="Times New Roman"/>
          <w:b w:val="false"/>
          <w:i w:val="false"/>
          <w:color w:val="000000"/>
          <w:sz w:val="28"/>
        </w:rPr>
        <w:t>       оқытуды ұйымдастыру</w:t>
      </w:r>
    </w:p>
    <w:p>
      <w:pPr>
        <w:spacing w:after="0"/>
        <w:ind w:left="0"/>
        <w:jc w:val="both"/>
      </w:pPr>
      <w:r>
        <w:rPr>
          <w:rFonts w:ascii="Times New Roman"/>
          <w:b w:val="false"/>
          <w:i w:val="false"/>
          <w:color w:val="000000"/>
          <w:sz w:val="28"/>
        </w:rPr>
        <w:t>4.2.   Жұмыссыздар қатарындағы   Қазақстан       ЕХҚМ,        2001-2002 жж.</w:t>
      </w:r>
    </w:p>
    <w:p>
      <w:pPr>
        <w:spacing w:after="0"/>
        <w:ind w:left="0"/>
        <w:jc w:val="both"/>
      </w:pPr>
      <w:r>
        <w:rPr>
          <w:rFonts w:ascii="Times New Roman"/>
          <w:b w:val="false"/>
          <w:i w:val="false"/>
          <w:color w:val="000000"/>
          <w:sz w:val="28"/>
        </w:rPr>
        <w:t>       жастарды, соның iшiнде    Республикасы    облыстардың, желтоқсаны</w:t>
      </w:r>
    </w:p>
    <w:p>
      <w:pPr>
        <w:spacing w:after="0"/>
        <w:ind w:left="0"/>
        <w:jc w:val="both"/>
      </w:pPr>
      <w:r>
        <w:rPr>
          <w:rFonts w:ascii="Times New Roman"/>
          <w:b w:val="false"/>
          <w:i w:val="false"/>
          <w:color w:val="000000"/>
          <w:sz w:val="28"/>
        </w:rPr>
        <w:t>       халықтың әлеуметтiк       Үкіметіне       Астана мен</w:t>
      </w:r>
    </w:p>
    <w:p>
      <w:pPr>
        <w:spacing w:after="0"/>
        <w:ind w:left="0"/>
        <w:jc w:val="both"/>
      </w:pPr>
      <w:r>
        <w:rPr>
          <w:rFonts w:ascii="Times New Roman"/>
          <w:b w:val="false"/>
          <w:i w:val="false"/>
          <w:color w:val="000000"/>
          <w:sz w:val="28"/>
        </w:rPr>
        <w:t>       қорғалмаған қабаттарына   есеп            Алматы</w:t>
      </w:r>
    </w:p>
    <w:p>
      <w:pPr>
        <w:spacing w:after="0"/>
        <w:ind w:left="0"/>
        <w:jc w:val="both"/>
      </w:pPr>
      <w:r>
        <w:rPr>
          <w:rFonts w:ascii="Times New Roman"/>
          <w:b w:val="false"/>
          <w:i w:val="false"/>
          <w:color w:val="000000"/>
          <w:sz w:val="28"/>
        </w:rPr>
        <w:t>       арналған квота есебiнен                   қалаларының</w:t>
      </w:r>
    </w:p>
    <w:p>
      <w:pPr>
        <w:spacing w:after="0"/>
        <w:ind w:left="0"/>
        <w:jc w:val="both"/>
      </w:pPr>
      <w:r>
        <w:rPr>
          <w:rFonts w:ascii="Times New Roman"/>
          <w:b w:val="false"/>
          <w:i w:val="false"/>
          <w:color w:val="000000"/>
          <w:sz w:val="28"/>
        </w:rPr>
        <w:t>       жастарды жұмысқа                          әкімдері</w:t>
      </w:r>
    </w:p>
    <w:p>
      <w:pPr>
        <w:spacing w:after="0"/>
        <w:ind w:left="0"/>
        <w:jc w:val="both"/>
      </w:pPr>
      <w:r>
        <w:rPr>
          <w:rFonts w:ascii="Times New Roman"/>
          <w:b w:val="false"/>
          <w:i w:val="false"/>
          <w:color w:val="000000"/>
          <w:sz w:val="28"/>
        </w:rPr>
        <w:t xml:space="preserve">       орналастыруға талдау </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4.3.   Жұмыссыз жастар үшiн      Қазақстан       Облыстардың, 2001-2002 жж.</w:t>
      </w:r>
    </w:p>
    <w:p>
      <w:pPr>
        <w:spacing w:after="0"/>
        <w:ind w:left="0"/>
        <w:jc w:val="both"/>
      </w:pPr>
      <w:r>
        <w:rPr>
          <w:rFonts w:ascii="Times New Roman"/>
          <w:b w:val="false"/>
          <w:i w:val="false"/>
          <w:color w:val="000000"/>
          <w:sz w:val="28"/>
        </w:rPr>
        <w:t>       бос жұмыс орындары        Республикасы    Астана мен   желтоқсаны</w:t>
      </w:r>
    </w:p>
    <w:p>
      <w:pPr>
        <w:spacing w:after="0"/>
        <w:ind w:left="0"/>
        <w:jc w:val="both"/>
      </w:pPr>
      <w:r>
        <w:rPr>
          <w:rFonts w:ascii="Times New Roman"/>
          <w:b w:val="false"/>
          <w:i w:val="false"/>
          <w:color w:val="000000"/>
          <w:sz w:val="28"/>
        </w:rPr>
        <w:t>       жәрмеңкесiн өткiзу        Үкіметіне       Алматы</w:t>
      </w:r>
    </w:p>
    <w:p>
      <w:pPr>
        <w:spacing w:after="0"/>
        <w:ind w:left="0"/>
        <w:jc w:val="both"/>
      </w:pPr>
      <w:r>
        <w:rPr>
          <w:rFonts w:ascii="Times New Roman"/>
          <w:b w:val="false"/>
          <w:i w:val="false"/>
          <w:color w:val="000000"/>
          <w:sz w:val="28"/>
        </w:rPr>
        <w:t>                                 есеп            қалаларының</w:t>
      </w:r>
    </w:p>
    <w:p>
      <w:pPr>
        <w:spacing w:after="0"/>
        <w:ind w:left="0"/>
        <w:jc w:val="both"/>
      </w:pPr>
      <w:r>
        <w:rPr>
          <w:rFonts w:ascii="Times New Roman"/>
          <w:b w:val="false"/>
          <w:i w:val="false"/>
          <w:color w:val="000000"/>
          <w:sz w:val="28"/>
        </w:rPr>
        <w:t>                                                 әкімдері</w:t>
      </w:r>
    </w:p>
    <w:p>
      <w:pPr>
        <w:spacing w:after="0"/>
        <w:ind w:left="0"/>
        <w:jc w:val="both"/>
      </w:pPr>
      <w:r>
        <w:rPr>
          <w:rFonts w:ascii="Times New Roman"/>
          <w:b w:val="false"/>
          <w:i w:val="false"/>
          <w:color w:val="000000"/>
          <w:sz w:val="28"/>
        </w:rPr>
        <w:t>4.4.   Жұмыссыздар қатарындағы   Қазақстан       Облыстардың, 2001-2002 жж.</w:t>
      </w:r>
    </w:p>
    <w:p>
      <w:pPr>
        <w:spacing w:after="0"/>
        <w:ind w:left="0"/>
        <w:jc w:val="both"/>
      </w:pPr>
      <w:r>
        <w:rPr>
          <w:rFonts w:ascii="Times New Roman"/>
          <w:b w:val="false"/>
          <w:i w:val="false"/>
          <w:color w:val="000000"/>
          <w:sz w:val="28"/>
        </w:rPr>
        <w:t>       жастарды қоғамдық         Республикасы    Астана мен   желтоқсаны</w:t>
      </w:r>
    </w:p>
    <w:p>
      <w:pPr>
        <w:spacing w:after="0"/>
        <w:ind w:left="0"/>
        <w:jc w:val="both"/>
      </w:pPr>
      <w:r>
        <w:rPr>
          <w:rFonts w:ascii="Times New Roman"/>
          <w:b w:val="false"/>
          <w:i w:val="false"/>
          <w:color w:val="000000"/>
          <w:sz w:val="28"/>
        </w:rPr>
        <w:t>       жұмыстарға қатысуға       Үкіметіне       Алматы</w:t>
      </w:r>
    </w:p>
    <w:p>
      <w:pPr>
        <w:spacing w:after="0"/>
        <w:ind w:left="0"/>
        <w:jc w:val="both"/>
      </w:pPr>
      <w:r>
        <w:rPr>
          <w:rFonts w:ascii="Times New Roman"/>
          <w:b w:val="false"/>
          <w:i w:val="false"/>
          <w:color w:val="000000"/>
          <w:sz w:val="28"/>
        </w:rPr>
        <w:t>       тарту                     ақпарат         қалаларының</w:t>
      </w:r>
    </w:p>
    <w:p>
      <w:pPr>
        <w:spacing w:after="0"/>
        <w:ind w:left="0"/>
        <w:jc w:val="both"/>
      </w:pPr>
      <w:r>
        <w:rPr>
          <w:rFonts w:ascii="Times New Roman"/>
          <w:b w:val="false"/>
          <w:i w:val="false"/>
          <w:color w:val="000000"/>
          <w:sz w:val="28"/>
        </w:rPr>
        <w:t>                                                 әкімдері</w:t>
      </w:r>
    </w:p>
    <w:p>
      <w:pPr>
        <w:spacing w:after="0"/>
        <w:ind w:left="0"/>
        <w:jc w:val="both"/>
      </w:pPr>
      <w:r>
        <w:rPr>
          <w:rFonts w:ascii="Times New Roman"/>
          <w:b w:val="false"/>
          <w:i w:val="false"/>
          <w:color w:val="000000"/>
          <w:sz w:val="28"/>
        </w:rPr>
        <w:t>4.5.   Мемлекеттiк тапсырыс      Қазақстан       БҒМ          2001-2002</w:t>
      </w:r>
    </w:p>
    <w:p>
      <w:pPr>
        <w:spacing w:after="0"/>
        <w:ind w:left="0"/>
        <w:jc w:val="both"/>
      </w:pPr>
      <w:r>
        <w:rPr>
          <w:rFonts w:ascii="Times New Roman"/>
          <w:b w:val="false"/>
          <w:i w:val="false"/>
          <w:color w:val="000000"/>
          <w:sz w:val="28"/>
        </w:rPr>
        <w:t>       ауқымында жоғары оқу      Республикасы                 жылдар</w:t>
      </w:r>
    </w:p>
    <w:p>
      <w:pPr>
        <w:spacing w:after="0"/>
        <w:ind w:left="0"/>
        <w:jc w:val="both"/>
      </w:pPr>
      <w:r>
        <w:rPr>
          <w:rFonts w:ascii="Times New Roman"/>
          <w:b w:val="false"/>
          <w:i w:val="false"/>
          <w:color w:val="000000"/>
          <w:sz w:val="28"/>
        </w:rPr>
        <w:t>       орнын бiтiрушiлердi       Үкіметіне</w:t>
      </w:r>
    </w:p>
    <w:p>
      <w:pPr>
        <w:spacing w:after="0"/>
        <w:ind w:left="0"/>
        <w:jc w:val="both"/>
      </w:pPr>
      <w:r>
        <w:rPr>
          <w:rFonts w:ascii="Times New Roman"/>
          <w:b w:val="false"/>
          <w:i w:val="false"/>
          <w:color w:val="000000"/>
          <w:sz w:val="28"/>
        </w:rPr>
        <w:t>       жұмысқа орналастыру       ақпарат</w:t>
      </w:r>
    </w:p>
    <w:p>
      <w:pPr>
        <w:spacing w:after="0"/>
        <w:ind w:left="0"/>
        <w:jc w:val="both"/>
      </w:pPr>
      <w:r>
        <w:rPr>
          <w:rFonts w:ascii="Times New Roman"/>
          <w:b w:val="false"/>
          <w:i w:val="false"/>
          <w:color w:val="000000"/>
          <w:sz w:val="28"/>
        </w:rPr>
        <w:t>       жөнiндегi маркетинг</w:t>
      </w:r>
    </w:p>
    <w:p>
      <w:pPr>
        <w:spacing w:after="0"/>
        <w:ind w:left="0"/>
        <w:jc w:val="both"/>
      </w:pPr>
      <w:r>
        <w:rPr>
          <w:rFonts w:ascii="Times New Roman"/>
          <w:b w:val="false"/>
          <w:i w:val="false"/>
          <w:color w:val="000000"/>
          <w:sz w:val="28"/>
        </w:rPr>
        <w:t>       қызметi желiсiн дамыту</w:t>
      </w:r>
    </w:p>
    <w:p>
      <w:pPr>
        <w:spacing w:after="0"/>
        <w:ind w:left="0"/>
        <w:jc w:val="both"/>
      </w:pPr>
      <w:r>
        <w:rPr>
          <w:rFonts w:ascii="Times New Roman"/>
          <w:b w:val="false"/>
          <w:i w:val="false"/>
          <w:color w:val="000000"/>
          <w:sz w:val="28"/>
        </w:rPr>
        <w:t>4.6.   ҚР Қарулы Күштерiнен      Қазақстан       ҚорМ         2001 жыл</w:t>
      </w:r>
    </w:p>
    <w:p>
      <w:pPr>
        <w:spacing w:after="0"/>
        <w:ind w:left="0"/>
        <w:jc w:val="both"/>
      </w:pPr>
      <w:r>
        <w:rPr>
          <w:rFonts w:ascii="Times New Roman"/>
          <w:b w:val="false"/>
          <w:i w:val="false"/>
          <w:color w:val="000000"/>
          <w:sz w:val="28"/>
        </w:rPr>
        <w:t>       запасқа шыққан жастарды   Республикасы</w:t>
      </w:r>
    </w:p>
    <w:p>
      <w:pPr>
        <w:spacing w:after="0"/>
        <w:ind w:left="0"/>
        <w:jc w:val="both"/>
      </w:pPr>
      <w:r>
        <w:rPr>
          <w:rFonts w:ascii="Times New Roman"/>
          <w:b w:val="false"/>
          <w:i w:val="false"/>
          <w:color w:val="000000"/>
          <w:sz w:val="28"/>
        </w:rPr>
        <w:t>       жұмысқа орналастыру және  Үкіметіне</w:t>
      </w:r>
    </w:p>
    <w:p>
      <w:pPr>
        <w:spacing w:after="0"/>
        <w:ind w:left="0"/>
        <w:jc w:val="both"/>
      </w:pPr>
      <w:r>
        <w:rPr>
          <w:rFonts w:ascii="Times New Roman"/>
          <w:b w:val="false"/>
          <w:i w:val="false"/>
          <w:color w:val="000000"/>
          <w:sz w:val="28"/>
        </w:rPr>
        <w:t>       бiлiм беру орталығын құру ақпарат</w:t>
      </w:r>
    </w:p>
    <w:p>
      <w:pPr>
        <w:spacing w:after="0"/>
        <w:ind w:left="0"/>
        <w:jc w:val="both"/>
      </w:pPr>
      <w:r>
        <w:rPr>
          <w:rFonts w:ascii="Times New Roman"/>
          <w:b w:val="false"/>
          <w:i w:val="false"/>
          <w:color w:val="000000"/>
          <w:sz w:val="28"/>
        </w:rPr>
        <w:t>       туралы мәселенi қарау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 Жастармен әлеуметтік жұмыс</w:t>
      </w:r>
    </w:p>
    <w:p>
      <w:pPr>
        <w:spacing w:after="0"/>
        <w:ind w:left="0"/>
        <w:jc w:val="both"/>
      </w:pPr>
      <w:r>
        <w:rPr>
          <w:rFonts w:ascii="Times New Roman"/>
          <w:b w:val="false"/>
          <w:i w:val="false"/>
          <w:color w:val="000000"/>
          <w:sz w:val="28"/>
        </w:rPr>
        <w:t>5.1. Жасөспірімдер мен жастар арасында құқық бұзушылықтың алдын алу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5.1.1. Жергiлiктi атқарушы       Қазақстан      ІІМ, БҒМ,     2001 жылдың </w:t>
      </w:r>
    </w:p>
    <w:p>
      <w:pPr>
        <w:spacing w:after="0"/>
        <w:ind w:left="0"/>
        <w:jc w:val="both"/>
      </w:pPr>
      <w:r>
        <w:rPr>
          <w:rFonts w:ascii="Times New Roman"/>
          <w:b w:val="false"/>
          <w:i w:val="false"/>
          <w:color w:val="000000"/>
          <w:sz w:val="28"/>
        </w:rPr>
        <w:t>       органдар жанындағы        Республикасы   МАКМ          наурызы</w:t>
      </w:r>
    </w:p>
    <w:p>
      <w:pPr>
        <w:spacing w:after="0"/>
        <w:ind w:left="0"/>
        <w:jc w:val="both"/>
      </w:pPr>
      <w:r>
        <w:rPr>
          <w:rFonts w:ascii="Times New Roman"/>
          <w:b w:val="false"/>
          <w:i w:val="false"/>
          <w:color w:val="000000"/>
          <w:sz w:val="28"/>
        </w:rPr>
        <w:t>       Кәмелетке толмағандар     Yкіметінің</w:t>
      </w:r>
    </w:p>
    <w:p>
      <w:pPr>
        <w:spacing w:after="0"/>
        <w:ind w:left="0"/>
        <w:jc w:val="both"/>
      </w:pPr>
      <w:r>
        <w:rPr>
          <w:rFonts w:ascii="Times New Roman"/>
          <w:b w:val="false"/>
          <w:i w:val="false"/>
          <w:color w:val="000000"/>
          <w:sz w:val="28"/>
        </w:rPr>
        <w:t>       iстерi жөнiндегi          қаулысы</w:t>
      </w:r>
    </w:p>
    <w:p>
      <w:pPr>
        <w:spacing w:after="0"/>
        <w:ind w:left="0"/>
        <w:jc w:val="both"/>
      </w:pPr>
      <w:r>
        <w:rPr>
          <w:rFonts w:ascii="Times New Roman"/>
          <w:b w:val="false"/>
          <w:i w:val="false"/>
          <w:color w:val="000000"/>
          <w:sz w:val="28"/>
        </w:rPr>
        <w:t xml:space="preserve">       комиссия туралы үлгі </w:t>
      </w:r>
    </w:p>
    <w:p>
      <w:pPr>
        <w:spacing w:after="0"/>
        <w:ind w:left="0"/>
        <w:jc w:val="both"/>
      </w:pPr>
      <w:r>
        <w:rPr>
          <w:rFonts w:ascii="Times New Roman"/>
          <w:b w:val="false"/>
          <w:i w:val="false"/>
          <w:color w:val="000000"/>
          <w:sz w:val="28"/>
        </w:rPr>
        <w:t>       ереже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5.1.2. Тәрбиелiк ықпал ету       Бiрлескен      БҒМ, ІІМ,     2002 жылдың</w:t>
      </w:r>
    </w:p>
    <w:p>
      <w:pPr>
        <w:spacing w:after="0"/>
        <w:ind w:left="0"/>
        <w:jc w:val="both"/>
      </w:pPr>
      <w:r>
        <w:rPr>
          <w:rFonts w:ascii="Times New Roman"/>
          <w:b w:val="false"/>
          <w:i w:val="false"/>
          <w:color w:val="000000"/>
          <w:sz w:val="28"/>
        </w:rPr>
        <w:t>       мәжбүрлеу шаралары        бұйрық         ДСА           маусымы</w:t>
      </w:r>
    </w:p>
    <w:p>
      <w:pPr>
        <w:spacing w:after="0"/>
        <w:ind w:left="0"/>
        <w:jc w:val="both"/>
      </w:pPr>
      <w:r>
        <w:rPr>
          <w:rFonts w:ascii="Times New Roman"/>
          <w:b w:val="false"/>
          <w:i w:val="false"/>
          <w:color w:val="000000"/>
          <w:sz w:val="28"/>
        </w:rPr>
        <w:t xml:space="preserve">       қолданылуына байланысты   </w:t>
      </w:r>
    </w:p>
    <w:p>
      <w:pPr>
        <w:spacing w:after="0"/>
        <w:ind w:left="0"/>
        <w:jc w:val="both"/>
      </w:pPr>
      <w:r>
        <w:rPr>
          <w:rFonts w:ascii="Times New Roman"/>
          <w:b w:val="false"/>
          <w:i w:val="false"/>
          <w:color w:val="000000"/>
          <w:sz w:val="28"/>
        </w:rPr>
        <w:t xml:space="preserve">       қылмыстық жауапкершiлiк.  </w:t>
      </w:r>
    </w:p>
    <w:p>
      <w:pPr>
        <w:spacing w:after="0"/>
        <w:ind w:left="0"/>
        <w:jc w:val="both"/>
      </w:pPr>
      <w:r>
        <w:rPr>
          <w:rFonts w:ascii="Times New Roman"/>
          <w:b w:val="false"/>
          <w:i w:val="false"/>
          <w:color w:val="000000"/>
          <w:sz w:val="28"/>
        </w:rPr>
        <w:t>       тен босатылған кәмелетке</w:t>
      </w:r>
    </w:p>
    <w:p>
      <w:pPr>
        <w:spacing w:after="0"/>
        <w:ind w:left="0"/>
        <w:jc w:val="both"/>
      </w:pPr>
      <w:r>
        <w:rPr>
          <w:rFonts w:ascii="Times New Roman"/>
          <w:b w:val="false"/>
          <w:i w:val="false"/>
          <w:color w:val="000000"/>
          <w:sz w:val="28"/>
        </w:rPr>
        <w:t>       толмағандарға арналған</w:t>
      </w:r>
    </w:p>
    <w:p>
      <w:pPr>
        <w:spacing w:after="0"/>
        <w:ind w:left="0"/>
        <w:jc w:val="both"/>
      </w:pPr>
      <w:r>
        <w:rPr>
          <w:rFonts w:ascii="Times New Roman"/>
          <w:b w:val="false"/>
          <w:i w:val="false"/>
          <w:color w:val="000000"/>
          <w:sz w:val="28"/>
        </w:rPr>
        <w:t>       арнайы тәрбиелiк және</w:t>
      </w:r>
    </w:p>
    <w:p>
      <w:pPr>
        <w:spacing w:after="0"/>
        <w:ind w:left="0"/>
        <w:jc w:val="both"/>
      </w:pPr>
      <w:r>
        <w:rPr>
          <w:rFonts w:ascii="Times New Roman"/>
          <w:b w:val="false"/>
          <w:i w:val="false"/>
          <w:color w:val="000000"/>
          <w:sz w:val="28"/>
        </w:rPr>
        <w:t xml:space="preserve">       емдеу-тәрбиелеу </w:t>
      </w:r>
    </w:p>
    <w:p>
      <w:pPr>
        <w:spacing w:after="0"/>
        <w:ind w:left="0"/>
        <w:jc w:val="both"/>
      </w:pPr>
      <w:r>
        <w:rPr>
          <w:rFonts w:ascii="Times New Roman"/>
          <w:b w:val="false"/>
          <w:i w:val="false"/>
          <w:color w:val="000000"/>
          <w:sz w:val="28"/>
        </w:rPr>
        <w:t>       мекемелерiнің қызметін</w:t>
      </w:r>
    </w:p>
    <w:p>
      <w:pPr>
        <w:spacing w:after="0"/>
        <w:ind w:left="0"/>
        <w:jc w:val="both"/>
      </w:pPr>
      <w:r>
        <w:rPr>
          <w:rFonts w:ascii="Times New Roman"/>
          <w:b w:val="false"/>
          <w:i w:val="false"/>
          <w:color w:val="000000"/>
          <w:sz w:val="28"/>
        </w:rPr>
        <w:t>       ұйымдастыру туралы ереже</w:t>
      </w:r>
    </w:p>
    <w:p>
      <w:pPr>
        <w:spacing w:after="0"/>
        <w:ind w:left="0"/>
        <w:jc w:val="both"/>
      </w:pPr>
      <w:r>
        <w:rPr>
          <w:rFonts w:ascii="Times New Roman"/>
          <w:b w:val="false"/>
          <w:i w:val="false"/>
          <w:color w:val="000000"/>
          <w:sz w:val="28"/>
        </w:rPr>
        <w:t xml:space="preserve">       жобасын жасау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5.1.3. Кәмелетке толмағандар     Қазақстан      Облыстардың,  2001-2002 жж.</w:t>
      </w:r>
    </w:p>
    <w:p>
      <w:pPr>
        <w:spacing w:after="0"/>
        <w:ind w:left="0"/>
        <w:jc w:val="both"/>
      </w:pPr>
      <w:r>
        <w:rPr>
          <w:rFonts w:ascii="Times New Roman"/>
          <w:b w:val="false"/>
          <w:i w:val="false"/>
          <w:color w:val="000000"/>
          <w:sz w:val="28"/>
        </w:rPr>
        <w:t>       арасында құқық            Республикасы   Астана мен    желтоқсаны</w:t>
      </w:r>
    </w:p>
    <w:p>
      <w:pPr>
        <w:spacing w:after="0"/>
        <w:ind w:left="0"/>
        <w:jc w:val="both"/>
      </w:pPr>
      <w:r>
        <w:rPr>
          <w:rFonts w:ascii="Times New Roman"/>
          <w:b w:val="false"/>
          <w:i w:val="false"/>
          <w:color w:val="000000"/>
          <w:sz w:val="28"/>
        </w:rPr>
        <w:t>       бұзушылықтың әлеуметтiк   Үкіметіне      Алматы</w:t>
      </w:r>
    </w:p>
    <w:p>
      <w:pPr>
        <w:spacing w:after="0"/>
        <w:ind w:left="0"/>
        <w:jc w:val="both"/>
      </w:pPr>
      <w:r>
        <w:rPr>
          <w:rFonts w:ascii="Times New Roman"/>
          <w:b w:val="false"/>
          <w:i w:val="false"/>
          <w:color w:val="000000"/>
          <w:sz w:val="28"/>
        </w:rPr>
        <w:t>       алдын алуға ықпал ететiн  ақпарат        қалаларының</w:t>
      </w:r>
    </w:p>
    <w:p>
      <w:pPr>
        <w:spacing w:after="0"/>
        <w:ind w:left="0"/>
        <w:jc w:val="both"/>
      </w:pPr>
      <w:r>
        <w:rPr>
          <w:rFonts w:ascii="Times New Roman"/>
          <w:b w:val="false"/>
          <w:i w:val="false"/>
          <w:color w:val="000000"/>
          <w:sz w:val="28"/>
        </w:rPr>
        <w:t>       тұрғылықты жерлерде                      әкімдері,</w:t>
      </w:r>
    </w:p>
    <w:p>
      <w:pPr>
        <w:spacing w:after="0"/>
        <w:ind w:left="0"/>
        <w:jc w:val="both"/>
      </w:pPr>
      <w:r>
        <w:rPr>
          <w:rFonts w:ascii="Times New Roman"/>
          <w:b w:val="false"/>
          <w:i w:val="false"/>
          <w:color w:val="000000"/>
          <w:sz w:val="28"/>
        </w:rPr>
        <w:t>       мектептен тыс ұйымдар,                   БҒМ</w:t>
      </w:r>
    </w:p>
    <w:p>
      <w:pPr>
        <w:spacing w:after="0"/>
        <w:ind w:left="0"/>
        <w:jc w:val="both"/>
      </w:pPr>
      <w:r>
        <w:rPr>
          <w:rFonts w:ascii="Times New Roman"/>
          <w:b w:val="false"/>
          <w:i w:val="false"/>
          <w:color w:val="000000"/>
          <w:sz w:val="28"/>
        </w:rPr>
        <w:t xml:space="preserve">       демалыс орталықтары </w:t>
      </w:r>
    </w:p>
    <w:p>
      <w:pPr>
        <w:spacing w:after="0"/>
        <w:ind w:left="0"/>
        <w:jc w:val="both"/>
      </w:pPr>
      <w:r>
        <w:rPr>
          <w:rFonts w:ascii="Times New Roman"/>
          <w:b w:val="false"/>
          <w:i w:val="false"/>
          <w:color w:val="000000"/>
          <w:sz w:val="28"/>
        </w:rPr>
        <w:t>       желiсiн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 Жасөспірімдер мен жастар арасында нашақорлықтың таралуының алдын алу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5.2.1. Мыналарды жасау және      Бұйрықтар      БҒМ, НЕКК,   2001-2002</w:t>
      </w:r>
    </w:p>
    <w:p>
      <w:pPr>
        <w:spacing w:after="0"/>
        <w:ind w:left="0"/>
        <w:jc w:val="both"/>
      </w:pPr>
      <w:r>
        <w:rPr>
          <w:rFonts w:ascii="Times New Roman"/>
          <w:b w:val="false"/>
          <w:i w:val="false"/>
          <w:color w:val="000000"/>
          <w:sz w:val="28"/>
        </w:rPr>
        <w:t>       енгiзу:                                  ДСА, МАКМ,   жылдар</w:t>
      </w:r>
    </w:p>
    <w:p>
      <w:pPr>
        <w:spacing w:after="0"/>
        <w:ind w:left="0"/>
        <w:jc w:val="both"/>
      </w:pPr>
      <w:r>
        <w:rPr>
          <w:rFonts w:ascii="Times New Roman"/>
          <w:b w:val="false"/>
          <w:i w:val="false"/>
          <w:color w:val="000000"/>
          <w:sz w:val="28"/>
        </w:rPr>
        <w:t xml:space="preserve">       - зиянды заттарды                        жастар </w:t>
      </w:r>
    </w:p>
    <w:p>
      <w:pPr>
        <w:spacing w:after="0"/>
        <w:ind w:left="0"/>
        <w:jc w:val="both"/>
      </w:pPr>
      <w:r>
        <w:rPr>
          <w:rFonts w:ascii="Times New Roman"/>
          <w:b w:val="false"/>
          <w:i w:val="false"/>
          <w:color w:val="000000"/>
          <w:sz w:val="28"/>
        </w:rPr>
        <w:t>       пайдалануға қарсы                        қоғамдық</w:t>
      </w:r>
    </w:p>
    <w:p>
      <w:pPr>
        <w:spacing w:after="0"/>
        <w:ind w:left="0"/>
        <w:jc w:val="both"/>
      </w:pPr>
      <w:r>
        <w:rPr>
          <w:rFonts w:ascii="Times New Roman"/>
          <w:b w:val="false"/>
          <w:i w:val="false"/>
          <w:color w:val="000000"/>
          <w:sz w:val="28"/>
        </w:rPr>
        <w:t>       мектеп бағдарламасы;                     бірлестіктері</w:t>
      </w:r>
    </w:p>
    <w:p>
      <w:pPr>
        <w:spacing w:after="0"/>
        <w:ind w:left="0"/>
        <w:jc w:val="both"/>
      </w:pPr>
      <w:r>
        <w:rPr>
          <w:rFonts w:ascii="Times New Roman"/>
          <w:b w:val="false"/>
          <w:i w:val="false"/>
          <w:color w:val="000000"/>
          <w:sz w:val="28"/>
        </w:rPr>
        <w:t>       - жасөспiрiмдер мен                      (келісім</w:t>
      </w:r>
    </w:p>
    <w:p>
      <w:pPr>
        <w:spacing w:after="0"/>
        <w:ind w:left="0"/>
        <w:jc w:val="both"/>
      </w:pPr>
      <w:r>
        <w:rPr>
          <w:rFonts w:ascii="Times New Roman"/>
          <w:b w:val="false"/>
          <w:i w:val="false"/>
          <w:color w:val="000000"/>
          <w:sz w:val="28"/>
        </w:rPr>
        <w:t>       жастар арасындағы                        бойынша)</w:t>
      </w:r>
    </w:p>
    <w:p>
      <w:pPr>
        <w:spacing w:after="0"/>
        <w:ind w:left="0"/>
        <w:jc w:val="both"/>
      </w:pPr>
      <w:r>
        <w:rPr>
          <w:rFonts w:ascii="Times New Roman"/>
          <w:b w:val="false"/>
          <w:i w:val="false"/>
          <w:color w:val="000000"/>
          <w:sz w:val="28"/>
        </w:rPr>
        <w:t>       зиянды әдеттердiң алдын</w:t>
      </w:r>
    </w:p>
    <w:p>
      <w:pPr>
        <w:spacing w:after="0"/>
        <w:ind w:left="0"/>
        <w:jc w:val="both"/>
      </w:pPr>
      <w:r>
        <w:rPr>
          <w:rFonts w:ascii="Times New Roman"/>
          <w:b w:val="false"/>
          <w:i w:val="false"/>
          <w:color w:val="000000"/>
          <w:sz w:val="28"/>
        </w:rPr>
        <w:t xml:space="preserve">       алуға байланысты </w:t>
      </w:r>
    </w:p>
    <w:p>
      <w:pPr>
        <w:spacing w:after="0"/>
        <w:ind w:left="0"/>
        <w:jc w:val="both"/>
      </w:pPr>
      <w:r>
        <w:rPr>
          <w:rFonts w:ascii="Times New Roman"/>
          <w:b w:val="false"/>
          <w:i w:val="false"/>
          <w:color w:val="000000"/>
          <w:sz w:val="28"/>
        </w:rPr>
        <w:t>       iс-шаралар</w:t>
      </w:r>
    </w:p>
    <w:p>
      <w:pPr>
        <w:spacing w:after="0"/>
        <w:ind w:left="0"/>
        <w:jc w:val="both"/>
      </w:pPr>
      <w:r>
        <w:rPr>
          <w:rFonts w:ascii="Times New Roman"/>
          <w:b w:val="false"/>
          <w:i w:val="false"/>
          <w:color w:val="000000"/>
          <w:sz w:val="28"/>
        </w:rPr>
        <w:t>5.2.2. Кәмелетке толмағандар     Бұйрықтар      БҒМ, ДСА,    2001 жылдың</w:t>
      </w:r>
    </w:p>
    <w:p>
      <w:pPr>
        <w:spacing w:after="0"/>
        <w:ind w:left="0"/>
        <w:jc w:val="both"/>
      </w:pPr>
      <w:r>
        <w:rPr>
          <w:rFonts w:ascii="Times New Roman"/>
          <w:b w:val="false"/>
          <w:i w:val="false"/>
          <w:color w:val="000000"/>
          <w:sz w:val="28"/>
        </w:rPr>
        <w:t>       мен жастарға, ата-                       МАКМ         қыркүйегі</w:t>
      </w:r>
    </w:p>
    <w:p>
      <w:pPr>
        <w:spacing w:after="0"/>
        <w:ind w:left="0"/>
        <w:jc w:val="both"/>
      </w:pPr>
      <w:r>
        <w:rPr>
          <w:rFonts w:ascii="Times New Roman"/>
          <w:b w:val="false"/>
          <w:i w:val="false"/>
          <w:color w:val="000000"/>
          <w:sz w:val="28"/>
        </w:rPr>
        <w:t>       аналарға, педагогтарға</w:t>
      </w:r>
    </w:p>
    <w:p>
      <w:pPr>
        <w:spacing w:after="0"/>
        <w:ind w:left="0"/>
        <w:jc w:val="both"/>
      </w:pPr>
      <w:r>
        <w:rPr>
          <w:rFonts w:ascii="Times New Roman"/>
          <w:b w:val="false"/>
          <w:i w:val="false"/>
          <w:color w:val="000000"/>
          <w:sz w:val="28"/>
        </w:rPr>
        <w:t>       және әлеуметтiк</w:t>
      </w:r>
    </w:p>
    <w:p>
      <w:pPr>
        <w:spacing w:after="0"/>
        <w:ind w:left="0"/>
        <w:jc w:val="both"/>
      </w:pPr>
      <w:r>
        <w:rPr>
          <w:rFonts w:ascii="Times New Roman"/>
          <w:b w:val="false"/>
          <w:i w:val="false"/>
          <w:color w:val="000000"/>
          <w:sz w:val="28"/>
        </w:rPr>
        <w:t>       қызметкерлерге арналған</w:t>
      </w:r>
    </w:p>
    <w:p>
      <w:pPr>
        <w:spacing w:after="0"/>
        <w:ind w:left="0"/>
        <w:jc w:val="both"/>
      </w:pPr>
      <w:r>
        <w:rPr>
          <w:rFonts w:ascii="Times New Roman"/>
          <w:b w:val="false"/>
          <w:i w:val="false"/>
          <w:color w:val="000000"/>
          <w:sz w:val="28"/>
        </w:rPr>
        <w:t>       әдiстемелiк және оқу-</w:t>
      </w:r>
    </w:p>
    <w:p>
      <w:pPr>
        <w:spacing w:after="0"/>
        <w:ind w:left="0"/>
        <w:jc w:val="both"/>
      </w:pPr>
      <w:r>
        <w:rPr>
          <w:rFonts w:ascii="Times New Roman"/>
          <w:b w:val="false"/>
          <w:i w:val="false"/>
          <w:color w:val="000000"/>
          <w:sz w:val="28"/>
        </w:rPr>
        <w:t>       танымдық әдебиеттер</w:t>
      </w:r>
    </w:p>
    <w:p>
      <w:pPr>
        <w:spacing w:after="0"/>
        <w:ind w:left="0"/>
        <w:jc w:val="both"/>
      </w:pPr>
      <w:r>
        <w:rPr>
          <w:rFonts w:ascii="Times New Roman"/>
          <w:b w:val="false"/>
          <w:i w:val="false"/>
          <w:color w:val="000000"/>
          <w:sz w:val="28"/>
        </w:rPr>
        <w:t>       жасау мен басып шығару</w:t>
      </w:r>
    </w:p>
    <w:p>
      <w:pPr>
        <w:spacing w:after="0"/>
        <w:ind w:left="0"/>
        <w:jc w:val="both"/>
      </w:pPr>
      <w:r>
        <w:rPr>
          <w:rFonts w:ascii="Times New Roman"/>
          <w:b w:val="false"/>
          <w:i w:val="false"/>
          <w:color w:val="000000"/>
          <w:sz w:val="28"/>
        </w:rPr>
        <w:t>5.2.3. Жасөспiрiмдер мен         Бұйрықтар      МАКМ, БҒМ,   2001-2002</w:t>
      </w:r>
    </w:p>
    <w:p>
      <w:pPr>
        <w:spacing w:after="0"/>
        <w:ind w:left="0"/>
        <w:jc w:val="both"/>
      </w:pPr>
      <w:r>
        <w:rPr>
          <w:rFonts w:ascii="Times New Roman"/>
          <w:b w:val="false"/>
          <w:i w:val="false"/>
          <w:color w:val="000000"/>
          <w:sz w:val="28"/>
        </w:rPr>
        <w:t>       жастар арасындағы                        НЕКК         жылдар</w:t>
      </w:r>
    </w:p>
    <w:p>
      <w:pPr>
        <w:spacing w:after="0"/>
        <w:ind w:left="0"/>
        <w:jc w:val="both"/>
      </w:pPr>
      <w:r>
        <w:rPr>
          <w:rFonts w:ascii="Times New Roman"/>
          <w:b w:val="false"/>
          <w:i w:val="false"/>
          <w:color w:val="000000"/>
          <w:sz w:val="28"/>
        </w:rPr>
        <w:t>       нашақорлықтың алдын</w:t>
      </w:r>
    </w:p>
    <w:p>
      <w:pPr>
        <w:spacing w:after="0"/>
        <w:ind w:left="0"/>
        <w:jc w:val="both"/>
      </w:pPr>
      <w:r>
        <w:rPr>
          <w:rFonts w:ascii="Times New Roman"/>
          <w:b w:val="false"/>
          <w:i w:val="false"/>
          <w:color w:val="000000"/>
          <w:sz w:val="28"/>
        </w:rPr>
        <w:t>       алу және емдеу жөнiнде</w:t>
      </w:r>
    </w:p>
    <w:p>
      <w:pPr>
        <w:spacing w:after="0"/>
        <w:ind w:left="0"/>
        <w:jc w:val="both"/>
      </w:pPr>
      <w:r>
        <w:rPr>
          <w:rFonts w:ascii="Times New Roman"/>
          <w:b w:val="false"/>
          <w:i w:val="false"/>
          <w:color w:val="000000"/>
          <w:sz w:val="28"/>
        </w:rPr>
        <w:t>       семинарлар өткiзу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 Жас таланттарды жетілдіру мен қолдау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6.1.   "Шабыт" шығармашыл        Бұйрық         Астана       2001-2002 жж.</w:t>
      </w:r>
    </w:p>
    <w:p>
      <w:pPr>
        <w:spacing w:after="0"/>
        <w:ind w:left="0"/>
        <w:jc w:val="both"/>
      </w:pPr>
      <w:r>
        <w:rPr>
          <w:rFonts w:ascii="Times New Roman"/>
          <w:b w:val="false"/>
          <w:i w:val="false"/>
          <w:color w:val="000000"/>
          <w:sz w:val="28"/>
        </w:rPr>
        <w:t>       жастардың республикалық                  қаласының    қыркүйегі</w:t>
      </w:r>
    </w:p>
    <w:p>
      <w:pPr>
        <w:spacing w:after="0"/>
        <w:ind w:left="0"/>
        <w:jc w:val="both"/>
      </w:pPr>
      <w:r>
        <w:rPr>
          <w:rFonts w:ascii="Times New Roman"/>
          <w:b w:val="false"/>
          <w:i w:val="false"/>
          <w:color w:val="000000"/>
          <w:sz w:val="28"/>
        </w:rPr>
        <w:t>       конкурсын өткiзу                         әкімі, МАКМ</w:t>
      </w:r>
    </w:p>
    <w:p>
      <w:pPr>
        <w:spacing w:after="0"/>
        <w:ind w:left="0"/>
        <w:jc w:val="both"/>
      </w:pPr>
      <w:r>
        <w:rPr>
          <w:rFonts w:ascii="Times New Roman"/>
          <w:b w:val="false"/>
          <w:i w:val="false"/>
          <w:color w:val="000000"/>
          <w:sz w:val="28"/>
        </w:rPr>
        <w:t xml:space="preserve">6.2.   Жоғары және орта кәсiби   Бұйрық         БҒМ, МАКМ    2001-2002    </w:t>
      </w:r>
    </w:p>
    <w:p>
      <w:pPr>
        <w:spacing w:after="0"/>
        <w:ind w:left="0"/>
        <w:jc w:val="both"/>
      </w:pPr>
      <w:r>
        <w:rPr>
          <w:rFonts w:ascii="Times New Roman"/>
          <w:b w:val="false"/>
          <w:i w:val="false"/>
          <w:color w:val="000000"/>
          <w:sz w:val="28"/>
        </w:rPr>
        <w:t>       оқу орындары арасында                                 жылдар</w:t>
      </w:r>
    </w:p>
    <w:p>
      <w:pPr>
        <w:spacing w:after="0"/>
        <w:ind w:left="0"/>
        <w:jc w:val="both"/>
      </w:pPr>
      <w:r>
        <w:rPr>
          <w:rFonts w:ascii="Times New Roman"/>
          <w:b w:val="false"/>
          <w:i w:val="false"/>
          <w:color w:val="000000"/>
          <w:sz w:val="28"/>
        </w:rPr>
        <w:t xml:space="preserve">       "Көңілдiлер мен </w:t>
      </w:r>
    </w:p>
    <w:p>
      <w:pPr>
        <w:spacing w:after="0"/>
        <w:ind w:left="0"/>
        <w:jc w:val="both"/>
      </w:pPr>
      <w:r>
        <w:rPr>
          <w:rFonts w:ascii="Times New Roman"/>
          <w:b w:val="false"/>
          <w:i w:val="false"/>
          <w:color w:val="000000"/>
          <w:sz w:val="28"/>
        </w:rPr>
        <w:t>       тапқырлар клубы"</w:t>
      </w:r>
    </w:p>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чемпионатын өткiзу</w:t>
      </w:r>
    </w:p>
    <w:p>
      <w:pPr>
        <w:spacing w:after="0"/>
        <w:ind w:left="0"/>
        <w:jc w:val="both"/>
      </w:pPr>
      <w:r>
        <w:rPr>
          <w:rFonts w:ascii="Times New Roman"/>
          <w:b w:val="false"/>
          <w:i w:val="false"/>
          <w:color w:val="000000"/>
          <w:sz w:val="28"/>
        </w:rPr>
        <w:t>6.3.   "Дарын" мемлекеттiк       Қазақстан      МАКМ         2002 жылдың</w:t>
      </w:r>
    </w:p>
    <w:p>
      <w:pPr>
        <w:spacing w:after="0"/>
        <w:ind w:left="0"/>
        <w:jc w:val="both"/>
      </w:pPr>
      <w:r>
        <w:rPr>
          <w:rFonts w:ascii="Times New Roman"/>
          <w:b w:val="false"/>
          <w:i w:val="false"/>
          <w:color w:val="000000"/>
          <w:sz w:val="28"/>
        </w:rPr>
        <w:t>       жастар сыйлығын берудi    Республикасы                желтоқсаны</w:t>
      </w:r>
    </w:p>
    <w:p>
      <w:pPr>
        <w:spacing w:after="0"/>
        <w:ind w:left="0"/>
        <w:jc w:val="both"/>
      </w:pPr>
      <w:r>
        <w:rPr>
          <w:rFonts w:ascii="Times New Roman"/>
          <w:b w:val="false"/>
          <w:i w:val="false"/>
          <w:color w:val="000000"/>
          <w:sz w:val="28"/>
        </w:rPr>
        <w:t>       жүргiзу мен беру          Үкіметінің</w:t>
      </w:r>
    </w:p>
    <w:p>
      <w:pPr>
        <w:spacing w:after="0"/>
        <w:ind w:left="0"/>
        <w:jc w:val="both"/>
      </w:pPr>
      <w:r>
        <w:rPr>
          <w:rFonts w:ascii="Times New Roman"/>
          <w:b w:val="false"/>
          <w:i w:val="false"/>
          <w:color w:val="000000"/>
          <w:sz w:val="28"/>
        </w:rPr>
        <w:t>                                 қаулысы</w:t>
      </w:r>
    </w:p>
    <w:p>
      <w:pPr>
        <w:spacing w:after="0"/>
        <w:ind w:left="0"/>
        <w:jc w:val="both"/>
      </w:pPr>
      <w:r>
        <w:rPr>
          <w:rFonts w:ascii="Times New Roman"/>
          <w:b w:val="false"/>
          <w:i w:val="false"/>
          <w:color w:val="000000"/>
          <w:sz w:val="28"/>
        </w:rPr>
        <w:t>6.4.   I Республикалық студент   Бұйрық         БҒМ, МАКМ    2001 жылдың</w:t>
      </w:r>
    </w:p>
    <w:p>
      <w:pPr>
        <w:spacing w:after="0"/>
        <w:ind w:left="0"/>
        <w:jc w:val="both"/>
      </w:pPr>
      <w:r>
        <w:rPr>
          <w:rFonts w:ascii="Times New Roman"/>
          <w:b w:val="false"/>
          <w:i w:val="false"/>
          <w:color w:val="000000"/>
          <w:sz w:val="28"/>
        </w:rPr>
        <w:t>       жастар фестивалiн өткiзу                              қыркүйегі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Жастар арасында салауатты өмір салтын қалыптастыру, </w:t>
      </w:r>
    </w:p>
    <w:p>
      <w:pPr>
        <w:spacing w:after="0"/>
        <w:ind w:left="0"/>
        <w:jc w:val="both"/>
      </w:pPr>
      <w:r>
        <w:rPr>
          <w:rFonts w:ascii="Times New Roman"/>
          <w:b w:val="false"/>
          <w:i w:val="false"/>
          <w:color w:val="000000"/>
          <w:sz w:val="28"/>
        </w:rPr>
        <w:t>                            бұқаралық спортты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7.1.   Жоғары оқу орындарында    Қазақстан      ДСА, БҒМ     2001 жылдың</w:t>
      </w:r>
    </w:p>
    <w:p>
      <w:pPr>
        <w:spacing w:after="0"/>
        <w:ind w:left="0"/>
        <w:jc w:val="both"/>
      </w:pPr>
      <w:r>
        <w:rPr>
          <w:rFonts w:ascii="Times New Roman"/>
          <w:b w:val="false"/>
          <w:i w:val="false"/>
          <w:color w:val="000000"/>
          <w:sz w:val="28"/>
        </w:rPr>
        <w:t>       Дүниежүзілік денсаулық    Республикасы                желтоқсаны</w:t>
      </w:r>
    </w:p>
    <w:p>
      <w:pPr>
        <w:spacing w:after="0"/>
        <w:ind w:left="0"/>
        <w:jc w:val="both"/>
      </w:pPr>
      <w:r>
        <w:rPr>
          <w:rFonts w:ascii="Times New Roman"/>
          <w:b w:val="false"/>
          <w:i w:val="false"/>
          <w:color w:val="000000"/>
          <w:sz w:val="28"/>
        </w:rPr>
        <w:t>       сақтау ұйымының           Үкіметіне</w:t>
      </w:r>
    </w:p>
    <w:p>
      <w:pPr>
        <w:spacing w:after="0"/>
        <w:ind w:left="0"/>
        <w:jc w:val="both"/>
      </w:pPr>
      <w:r>
        <w:rPr>
          <w:rFonts w:ascii="Times New Roman"/>
          <w:b w:val="false"/>
          <w:i w:val="false"/>
          <w:color w:val="000000"/>
          <w:sz w:val="28"/>
        </w:rPr>
        <w:t>       "Денсаулық университет.   есеп</w:t>
      </w:r>
    </w:p>
    <w:p>
      <w:pPr>
        <w:spacing w:after="0"/>
        <w:ind w:left="0"/>
        <w:jc w:val="both"/>
      </w:pPr>
      <w:r>
        <w:rPr>
          <w:rFonts w:ascii="Times New Roman"/>
          <w:b w:val="false"/>
          <w:i w:val="false"/>
          <w:color w:val="000000"/>
          <w:sz w:val="28"/>
        </w:rPr>
        <w:t xml:space="preserve">       терi" пилоттық жобасын </w:t>
      </w:r>
    </w:p>
    <w:p>
      <w:pPr>
        <w:spacing w:after="0"/>
        <w:ind w:left="0"/>
        <w:jc w:val="both"/>
      </w:pPr>
      <w:r>
        <w:rPr>
          <w:rFonts w:ascii="Times New Roman"/>
          <w:b w:val="false"/>
          <w:i w:val="false"/>
          <w:color w:val="000000"/>
          <w:sz w:val="28"/>
        </w:rPr>
        <w:t>       жасау және енгiзу</w:t>
      </w:r>
    </w:p>
    <w:p>
      <w:pPr>
        <w:spacing w:after="0"/>
        <w:ind w:left="0"/>
        <w:jc w:val="both"/>
      </w:pPr>
      <w:r>
        <w:rPr>
          <w:rFonts w:ascii="Times New Roman"/>
          <w:b w:val="false"/>
          <w:i w:val="false"/>
          <w:color w:val="000000"/>
          <w:sz w:val="28"/>
        </w:rPr>
        <w:t>7.2.   Орта бiлiм беру           Қазақстан      Облыстардың, 2001 жылдың</w:t>
      </w:r>
    </w:p>
    <w:p>
      <w:pPr>
        <w:spacing w:after="0"/>
        <w:ind w:left="0"/>
        <w:jc w:val="both"/>
      </w:pPr>
      <w:r>
        <w:rPr>
          <w:rFonts w:ascii="Times New Roman"/>
          <w:b w:val="false"/>
          <w:i w:val="false"/>
          <w:color w:val="000000"/>
          <w:sz w:val="28"/>
        </w:rPr>
        <w:t>       мекемелерiнде Денсаулықты Республикасы   Астана мен   желтоқсаны</w:t>
      </w:r>
    </w:p>
    <w:p>
      <w:pPr>
        <w:spacing w:after="0"/>
        <w:ind w:left="0"/>
        <w:jc w:val="both"/>
      </w:pPr>
      <w:r>
        <w:rPr>
          <w:rFonts w:ascii="Times New Roman"/>
          <w:b w:val="false"/>
          <w:i w:val="false"/>
          <w:color w:val="000000"/>
          <w:sz w:val="28"/>
        </w:rPr>
        <w:t xml:space="preserve">       нығайту және салауатты    Үкіметіне      Алматы    </w:t>
      </w:r>
    </w:p>
    <w:p>
      <w:pPr>
        <w:spacing w:after="0"/>
        <w:ind w:left="0"/>
        <w:jc w:val="both"/>
      </w:pPr>
      <w:r>
        <w:rPr>
          <w:rFonts w:ascii="Times New Roman"/>
          <w:b w:val="false"/>
          <w:i w:val="false"/>
          <w:color w:val="000000"/>
          <w:sz w:val="28"/>
        </w:rPr>
        <w:t>       өмiр салтын қалыптастыру  есеп           қалаларының</w:t>
      </w:r>
    </w:p>
    <w:p>
      <w:pPr>
        <w:spacing w:after="0"/>
        <w:ind w:left="0"/>
        <w:jc w:val="both"/>
      </w:pPr>
      <w:r>
        <w:rPr>
          <w:rFonts w:ascii="Times New Roman"/>
          <w:b w:val="false"/>
          <w:i w:val="false"/>
          <w:color w:val="000000"/>
          <w:sz w:val="28"/>
        </w:rPr>
        <w:t>       пилоттық бағдарламасын                   әкімдері,</w:t>
      </w:r>
    </w:p>
    <w:p>
      <w:pPr>
        <w:spacing w:after="0"/>
        <w:ind w:left="0"/>
        <w:jc w:val="both"/>
      </w:pPr>
      <w:r>
        <w:rPr>
          <w:rFonts w:ascii="Times New Roman"/>
          <w:b w:val="false"/>
          <w:i w:val="false"/>
          <w:color w:val="000000"/>
          <w:sz w:val="28"/>
        </w:rPr>
        <w:t>       жасау мен енгiзу                         ДСА, БҒМ</w:t>
      </w:r>
    </w:p>
    <w:p>
      <w:pPr>
        <w:spacing w:after="0"/>
        <w:ind w:left="0"/>
        <w:jc w:val="both"/>
      </w:pPr>
      <w:r>
        <w:rPr>
          <w:rFonts w:ascii="Times New Roman"/>
          <w:b w:val="false"/>
          <w:i w:val="false"/>
          <w:color w:val="000000"/>
          <w:sz w:val="28"/>
        </w:rPr>
        <w:t>7.3.   Балалар, жасөспiрiмдер    Қазақстан      Облыстардың, 2001-2002 жж.</w:t>
      </w:r>
    </w:p>
    <w:p>
      <w:pPr>
        <w:spacing w:after="0"/>
        <w:ind w:left="0"/>
        <w:jc w:val="both"/>
      </w:pPr>
      <w:r>
        <w:rPr>
          <w:rFonts w:ascii="Times New Roman"/>
          <w:b w:val="false"/>
          <w:i w:val="false"/>
          <w:color w:val="000000"/>
          <w:sz w:val="28"/>
        </w:rPr>
        <w:t>       мен жастар арасында       Республикасы   Астана мен   желтоқсаны</w:t>
      </w:r>
    </w:p>
    <w:p>
      <w:pPr>
        <w:spacing w:after="0"/>
        <w:ind w:left="0"/>
        <w:jc w:val="both"/>
      </w:pPr>
      <w:r>
        <w:rPr>
          <w:rFonts w:ascii="Times New Roman"/>
          <w:b w:val="false"/>
          <w:i w:val="false"/>
          <w:color w:val="000000"/>
          <w:sz w:val="28"/>
        </w:rPr>
        <w:t xml:space="preserve">       дене тәрбиесi мен спорт   Үкіметіне      Алматы    </w:t>
      </w:r>
    </w:p>
    <w:p>
      <w:pPr>
        <w:spacing w:after="0"/>
        <w:ind w:left="0"/>
        <w:jc w:val="both"/>
      </w:pPr>
      <w:r>
        <w:rPr>
          <w:rFonts w:ascii="Times New Roman"/>
          <w:b w:val="false"/>
          <w:i w:val="false"/>
          <w:color w:val="000000"/>
          <w:sz w:val="28"/>
        </w:rPr>
        <w:t>       құралдары арқылы          ақпарат        қалаларының</w:t>
      </w:r>
    </w:p>
    <w:p>
      <w:pPr>
        <w:spacing w:after="0"/>
        <w:ind w:left="0"/>
        <w:jc w:val="both"/>
      </w:pPr>
      <w:r>
        <w:rPr>
          <w:rFonts w:ascii="Times New Roman"/>
          <w:b w:val="false"/>
          <w:i w:val="false"/>
          <w:color w:val="000000"/>
          <w:sz w:val="28"/>
        </w:rPr>
        <w:t>       салауатты өмiр салты                     әкімдері,</w:t>
      </w:r>
    </w:p>
    <w:p>
      <w:pPr>
        <w:spacing w:after="0"/>
        <w:ind w:left="0"/>
        <w:jc w:val="both"/>
      </w:pPr>
      <w:r>
        <w:rPr>
          <w:rFonts w:ascii="Times New Roman"/>
          <w:b w:val="false"/>
          <w:i w:val="false"/>
          <w:color w:val="000000"/>
          <w:sz w:val="28"/>
        </w:rPr>
        <w:t>       қағидаттарын насихаттау                  ТурСА, МАКМ,</w:t>
      </w:r>
    </w:p>
    <w:p>
      <w:pPr>
        <w:spacing w:after="0"/>
        <w:ind w:left="0"/>
        <w:jc w:val="both"/>
      </w:pPr>
      <w:r>
        <w:rPr>
          <w:rFonts w:ascii="Times New Roman"/>
          <w:b w:val="false"/>
          <w:i w:val="false"/>
          <w:color w:val="000000"/>
          <w:sz w:val="28"/>
        </w:rPr>
        <w:t>                                                БҒМ</w:t>
      </w:r>
    </w:p>
    <w:p>
      <w:pPr>
        <w:spacing w:after="0"/>
        <w:ind w:left="0"/>
        <w:jc w:val="both"/>
      </w:pPr>
      <w:r>
        <w:rPr>
          <w:rFonts w:ascii="Times New Roman"/>
          <w:b w:val="false"/>
          <w:i w:val="false"/>
          <w:color w:val="000000"/>
          <w:sz w:val="28"/>
        </w:rPr>
        <w:t>7.4.   Студент және оқушы        Бұйрық         БҒМ, ТурСА,  2001-2002</w:t>
      </w:r>
    </w:p>
    <w:p>
      <w:pPr>
        <w:spacing w:after="0"/>
        <w:ind w:left="0"/>
        <w:jc w:val="both"/>
      </w:pPr>
      <w:r>
        <w:rPr>
          <w:rFonts w:ascii="Times New Roman"/>
          <w:b w:val="false"/>
          <w:i w:val="false"/>
          <w:color w:val="000000"/>
          <w:sz w:val="28"/>
        </w:rPr>
        <w:t>       жастар арасында қалалық,                 облыстардың, жылдар</w:t>
      </w:r>
    </w:p>
    <w:p>
      <w:pPr>
        <w:spacing w:after="0"/>
        <w:ind w:left="0"/>
        <w:jc w:val="both"/>
      </w:pPr>
      <w:r>
        <w:rPr>
          <w:rFonts w:ascii="Times New Roman"/>
          <w:b w:val="false"/>
          <w:i w:val="false"/>
          <w:color w:val="000000"/>
          <w:sz w:val="28"/>
        </w:rPr>
        <w:t>       облыстық, республикалық                  Астана мен</w:t>
      </w:r>
    </w:p>
    <w:p>
      <w:pPr>
        <w:spacing w:after="0"/>
        <w:ind w:left="0"/>
        <w:jc w:val="both"/>
      </w:pPr>
      <w:r>
        <w:rPr>
          <w:rFonts w:ascii="Times New Roman"/>
          <w:b w:val="false"/>
          <w:i w:val="false"/>
          <w:color w:val="000000"/>
          <w:sz w:val="28"/>
        </w:rPr>
        <w:t>       спартакиадалар,                          Алматы</w:t>
      </w:r>
    </w:p>
    <w:p>
      <w:pPr>
        <w:spacing w:after="0"/>
        <w:ind w:left="0"/>
        <w:jc w:val="both"/>
      </w:pPr>
      <w:r>
        <w:rPr>
          <w:rFonts w:ascii="Times New Roman"/>
          <w:b w:val="false"/>
          <w:i w:val="false"/>
          <w:color w:val="000000"/>
          <w:sz w:val="28"/>
        </w:rPr>
        <w:t>       универсиадалар өткiзу                    қалаларының</w:t>
      </w:r>
    </w:p>
    <w:p>
      <w:pPr>
        <w:spacing w:after="0"/>
        <w:ind w:left="0"/>
        <w:jc w:val="both"/>
      </w:pPr>
      <w:r>
        <w:rPr>
          <w:rFonts w:ascii="Times New Roman"/>
          <w:b w:val="false"/>
          <w:i w:val="false"/>
          <w:color w:val="000000"/>
          <w:sz w:val="28"/>
        </w:rPr>
        <w:t>                                                әкімдері</w:t>
      </w:r>
    </w:p>
    <w:p>
      <w:pPr>
        <w:spacing w:after="0"/>
        <w:ind w:left="0"/>
        <w:jc w:val="both"/>
      </w:pPr>
      <w:r>
        <w:rPr>
          <w:rFonts w:ascii="Times New Roman"/>
          <w:b w:val="false"/>
          <w:i w:val="false"/>
          <w:color w:val="000000"/>
          <w:sz w:val="28"/>
        </w:rPr>
        <w:t xml:space="preserve">7.5.   Балалар мен жасөспiрiм.   Шешімдер,      Облыстардың, 2001-2002 </w:t>
      </w:r>
    </w:p>
    <w:p>
      <w:pPr>
        <w:spacing w:after="0"/>
        <w:ind w:left="0"/>
        <w:jc w:val="both"/>
      </w:pPr>
      <w:r>
        <w:rPr>
          <w:rFonts w:ascii="Times New Roman"/>
          <w:b w:val="false"/>
          <w:i w:val="false"/>
          <w:color w:val="000000"/>
          <w:sz w:val="28"/>
        </w:rPr>
        <w:t>       дердiң спорттық           бұйрықтар      Астана мен   жылдар</w:t>
      </w:r>
    </w:p>
    <w:p>
      <w:pPr>
        <w:spacing w:after="0"/>
        <w:ind w:left="0"/>
        <w:jc w:val="both"/>
      </w:pPr>
      <w:r>
        <w:rPr>
          <w:rFonts w:ascii="Times New Roman"/>
          <w:b w:val="false"/>
          <w:i w:val="false"/>
          <w:color w:val="000000"/>
          <w:sz w:val="28"/>
        </w:rPr>
        <w:t>       мектептерi, жасөспiрiм.                  Алматы</w:t>
      </w:r>
    </w:p>
    <w:p>
      <w:pPr>
        <w:spacing w:after="0"/>
        <w:ind w:left="0"/>
        <w:jc w:val="both"/>
      </w:pPr>
      <w:r>
        <w:rPr>
          <w:rFonts w:ascii="Times New Roman"/>
          <w:b w:val="false"/>
          <w:i w:val="false"/>
          <w:color w:val="000000"/>
          <w:sz w:val="28"/>
        </w:rPr>
        <w:t>       дер клубтары желiсiн                     қалаларының</w:t>
      </w:r>
    </w:p>
    <w:p>
      <w:pPr>
        <w:spacing w:after="0"/>
        <w:ind w:left="0"/>
        <w:jc w:val="both"/>
      </w:pPr>
      <w:r>
        <w:rPr>
          <w:rFonts w:ascii="Times New Roman"/>
          <w:b w:val="false"/>
          <w:i w:val="false"/>
          <w:color w:val="000000"/>
          <w:sz w:val="28"/>
        </w:rPr>
        <w:t>       дамыту                                   әкімдері,</w:t>
      </w:r>
    </w:p>
    <w:p>
      <w:pPr>
        <w:spacing w:after="0"/>
        <w:ind w:left="0"/>
        <w:jc w:val="both"/>
      </w:pPr>
      <w:r>
        <w:rPr>
          <w:rFonts w:ascii="Times New Roman"/>
          <w:b w:val="false"/>
          <w:i w:val="false"/>
          <w:color w:val="000000"/>
          <w:sz w:val="28"/>
        </w:rPr>
        <w:t>                                                ТурСА, БҒМ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7.6.   Белдi спортшылар мен      Шешімдер       Облыстардың, 2001-2002</w:t>
      </w:r>
    </w:p>
    <w:p>
      <w:pPr>
        <w:spacing w:after="0"/>
        <w:ind w:left="0"/>
        <w:jc w:val="both"/>
      </w:pPr>
      <w:r>
        <w:rPr>
          <w:rFonts w:ascii="Times New Roman"/>
          <w:b w:val="false"/>
          <w:i w:val="false"/>
          <w:color w:val="000000"/>
          <w:sz w:val="28"/>
        </w:rPr>
        <w:t>       жастардың қатысуымен                     Астана мен   жылдар</w:t>
      </w:r>
    </w:p>
    <w:p>
      <w:pPr>
        <w:spacing w:after="0"/>
        <w:ind w:left="0"/>
        <w:jc w:val="both"/>
      </w:pPr>
      <w:r>
        <w:rPr>
          <w:rFonts w:ascii="Times New Roman"/>
          <w:b w:val="false"/>
          <w:i w:val="false"/>
          <w:color w:val="000000"/>
          <w:sz w:val="28"/>
        </w:rPr>
        <w:t>       "Спорт пен есiрткi                       Алматы</w:t>
      </w:r>
    </w:p>
    <w:p>
      <w:pPr>
        <w:spacing w:after="0"/>
        <w:ind w:left="0"/>
        <w:jc w:val="both"/>
      </w:pPr>
      <w:r>
        <w:rPr>
          <w:rFonts w:ascii="Times New Roman"/>
          <w:b w:val="false"/>
          <w:i w:val="false"/>
          <w:color w:val="000000"/>
          <w:sz w:val="28"/>
        </w:rPr>
        <w:t>       сыйыспайды",                             қалаларының</w:t>
      </w:r>
    </w:p>
    <w:p>
      <w:pPr>
        <w:spacing w:after="0"/>
        <w:ind w:left="0"/>
        <w:jc w:val="both"/>
      </w:pPr>
      <w:r>
        <w:rPr>
          <w:rFonts w:ascii="Times New Roman"/>
          <w:b w:val="false"/>
          <w:i w:val="false"/>
          <w:color w:val="000000"/>
          <w:sz w:val="28"/>
        </w:rPr>
        <w:t>       "Спортшылар нашақорлық                   әкімдері,</w:t>
      </w:r>
    </w:p>
    <w:p>
      <w:pPr>
        <w:spacing w:after="0"/>
        <w:ind w:left="0"/>
        <w:jc w:val="both"/>
      </w:pPr>
      <w:r>
        <w:rPr>
          <w:rFonts w:ascii="Times New Roman"/>
          <w:b w:val="false"/>
          <w:i w:val="false"/>
          <w:color w:val="000000"/>
          <w:sz w:val="28"/>
        </w:rPr>
        <w:t>       пен қылмысқа қарсы"                      Салауатты</w:t>
      </w:r>
    </w:p>
    <w:p>
      <w:pPr>
        <w:spacing w:after="0"/>
        <w:ind w:left="0"/>
        <w:jc w:val="both"/>
      </w:pPr>
      <w:r>
        <w:rPr>
          <w:rFonts w:ascii="Times New Roman"/>
          <w:b w:val="false"/>
          <w:i w:val="false"/>
          <w:color w:val="000000"/>
          <w:sz w:val="28"/>
        </w:rPr>
        <w:t>       бұқаралық шараларын                      өмір салтын</w:t>
      </w:r>
    </w:p>
    <w:p>
      <w:pPr>
        <w:spacing w:after="0"/>
        <w:ind w:left="0"/>
        <w:jc w:val="both"/>
      </w:pPr>
      <w:r>
        <w:rPr>
          <w:rFonts w:ascii="Times New Roman"/>
          <w:b w:val="false"/>
          <w:i w:val="false"/>
          <w:color w:val="000000"/>
          <w:sz w:val="28"/>
        </w:rPr>
        <w:t>       өткiзу                                   насихаттау</w:t>
      </w:r>
    </w:p>
    <w:p>
      <w:pPr>
        <w:spacing w:after="0"/>
        <w:ind w:left="0"/>
        <w:jc w:val="both"/>
      </w:pPr>
      <w:r>
        <w:rPr>
          <w:rFonts w:ascii="Times New Roman"/>
          <w:b w:val="false"/>
          <w:i w:val="false"/>
          <w:color w:val="000000"/>
          <w:sz w:val="28"/>
        </w:rPr>
        <w:t>                                                жөніндегі</w:t>
      </w:r>
    </w:p>
    <w:p>
      <w:pPr>
        <w:spacing w:after="0"/>
        <w:ind w:left="0"/>
        <w:jc w:val="both"/>
      </w:pPr>
      <w:r>
        <w:rPr>
          <w:rFonts w:ascii="Times New Roman"/>
          <w:b w:val="false"/>
          <w:i w:val="false"/>
          <w:color w:val="000000"/>
          <w:sz w:val="28"/>
        </w:rPr>
        <w:t>                                                ұлттық</w:t>
      </w:r>
    </w:p>
    <w:p>
      <w:pPr>
        <w:spacing w:after="0"/>
        <w:ind w:left="0"/>
        <w:jc w:val="both"/>
      </w:pPr>
      <w:r>
        <w:rPr>
          <w:rFonts w:ascii="Times New Roman"/>
          <w:b w:val="false"/>
          <w:i w:val="false"/>
          <w:color w:val="000000"/>
          <w:sz w:val="28"/>
        </w:rPr>
        <w:t>                                                орталық</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Балалар мен жастар қоғамдық бірлестіктерінің </w:t>
      </w:r>
    </w:p>
    <w:p>
      <w:pPr>
        <w:spacing w:after="0"/>
        <w:ind w:left="0"/>
        <w:jc w:val="both"/>
      </w:pPr>
      <w:r>
        <w:rPr>
          <w:rFonts w:ascii="Times New Roman"/>
          <w:b w:val="false"/>
          <w:i w:val="false"/>
          <w:color w:val="000000"/>
          <w:sz w:val="28"/>
        </w:rPr>
        <w:t>                             қызметіне жағдай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8.1.   Жастар қоғамдық          Бұйрық,         МАКМ,        2001-2002</w:t>
      </w:r>
    </w:p>
    <w:p>
      <w:pPr>
        <w:spacing w:after="0"/>
        <w:ind w:left="0"/>
        <w:jc w:val="both"/>
      </w:pPr>
      <w:r>
        <w:rPr>
          <w:rFonts w:ascii="Times New Roman"/>
          <w:b w:val="false"/>
          <w:i w:val="false"/>
          <w:color w:val="000000"/>
          <w:sz w:val="28"/>
        </w:rPr>
        <w:t>       бiрлестiктерi арасында   шешімдер        облыстардың, жылдар</w:t>
      </w:r>
    </w:p>
    <w:p>
      <w:pPr>
        <w:spacing w:after="0"/>
        <w:ind w:left="0"/>
        <w:jc w:val="both"/>
      </w:pPr>
      <w:r>
        <w:rPr>
          <w:rFonts w:ascii="Times New Roman"/>
          <w:b w:val="false"/>
          <w:i w:val="false"/>
          <w:color w:val="000000"/>
          <w:sz w:val="28"/>
        </w:rPr>
        <w:t>       әлеуметтiк маңызы бар                    Астана мен</w:t>
      </w:r>
    </w:p>
    <w:p>
      <w:pPr>
        <w:spacing w:after="0"/>
        <w:ind w:left="0"/>
        <w:jc w:val="both"/>
      </w:pPr>
      <w:r>
        <w:rPr>
          <w:rFonts w:ascii="Times New Roman"/>
          <w:b w:val="false"/>
          <w:i w:val="false"/>
          <w:color w:val="000000"/>
          <w:sz w:val="28"/>
        </w:rPr>
        <w:t>       жастар жобалары мен                      Алматы</w:t>
      </w:r>
    </w:p>
    <w:p>
      <w:pPr>
        <w:spacing w:after="0"/>
        <w:ind w:left="0"/>
        <w:jc w:val="both"/>
      </w:pPr>
      <w:r>
        <w:rPr>
          <w:rFonts w:ascii="Times New Roman"/>
          <w:b w:val="false"/>
          <w:i w:val="false"/>
          <w:color w:val="000000"/>
          <w:sz w:val="28"/>
        </w:rPr>
        <w:t>       бағдарламаларының                        қалаларының</w:t>
      </w:r>
    </w:p>
    <w:p>
      <w:pPr>
        <w:spacing w:after="0"/>
        <w:ind w:left="0"/>
        <w:jc w:val="both"/>
      </w:pPr>
      <w:r>
        <w:rPr>
          <w:rFonts w:ascii="Times New Roman"/>
          <w:b w:val="false"/>
          <w:i w:val="false"/>
          <w:color w:val="000000"/>
          <w:sz w:val="28"/>
        </w:rPr>
        <w:t>       конкурстарын өткiзу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9. Халықаралық жастар ынтымақтастығын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9.1.   Халықаралық жастар       Қазақстан       МАКМ, СІМ    2001 жылдың</w:t>
      </w:r>
    </w:p>
    <w:p>
      <w:pPr>
        <w:spacing w:after="0"/>
        <w:ind w:left="0"/>
        <w:jc w:val="both"/>
      </w:pPr>
      <w:r>
        <w:rPr>
          <w:rFonts w:ascii="Times New Roman"/>
          <w:b w:val="false"/>
          <w:i w:val="false"/>
          <w:color w:val="000000"/>
          <w:sz w:val="28"/>
        </w:rPr>
        <w:t>       алмасу республикалық     Республикасы                 наурызы</w:t>
      </w:r>
    </w:p>
    <w:p>
      <w:pPr>
        <w:spacing w:after="0"/>
        <w:ind w:left="0"/>
        <w:jc w:val="both"/>
      </w:pPr>
      <w:r>
        <w:rPr>
          <w:rFonts w:ascii="Times New Roman"/>
          <w:b w:val="false"/>
          <w:i w:val="false"/>
          <w:color w:val="000000"/>
          <w:sz w:val="28"/>
        </w:rPr>
        <w:t>       бюросын құру туралы      Yкіметіне</w:t>
      </w:r>
    </w:p>
    <w:p>
      <w:pPr>
        <w:spacing w:after="0"/>
        <w:ind w:left="0"/>
        <w:jc w:val="both"/>
      </w:pPr>
      <w:r>
        <w:rPr>
          <w:rFonts w:ascii="Times New Roman"/>
          <w:b w:val="false"/>
          <w:i w:val="false"/>
          <w:color w:val="000000"/>
          <w:sz w:val="28"/>
        </w:rPr>
        <w:t>       мәселенi қарау           ақпарат</w:t>
      </w:r>
    </w:p>
    <w:p>
      <w:pPr>
        <w:spacing w:after="0"/>
        <w:ind w:left="0"/>
        <w:jc w:val="both"/>
      </w:pPr>
      <w:r>
        <w:rPr>
          <w:rFonts w:ascii="Times New Roman"/>
          <w:b w:val="false"/>
          <w:i w:val="false"/>
          <w:color w:val="000000"/>
          <w:sz w:val="28"/>
        </w:rPr>
        <w:t>9.2.   Жастар саясаты           Қазақстан       МАКМ         2001 жылдың</w:t>
      </w:r>
    </w:p>
    <w:p>
      <w:pPr>
        <w:spacing w:after="0"/>
        <w:ind w:left="0"/>
        <w:jc w:val="both"/>
      </w:pPr>
      <w:r>
        <w:rPr>
          <w:rFonts w:ascii="Times New Roman"/>
          <w:b w:val="false"/>
          <w:i w:val="false"/>
          <w:color w:val="000000"/>
          <w:sz w:val="28"/>
        </w:rPr>
        <w:t>       саласындағы Мемлекет.    Республикасы                 желтоқсаны</w:t>
      </w:r>
    </w:p>
    <w:p>
      <w:pPr>
        <w:spacing w:after="0"/>
        <w:ind w:left="0"/>
        <w:jc w:val="both"/>
      </w:pPr>
      <w:r>
        <w:rPr>
          <w:rFonts w:ascii="Times New Roman"/>
          <w:b w:val="false"/>
          <w:i w:val="false"/>
          <w:color w:val="000000"/>
          <w:sz w:val="28"/>
        </w:rPr>
        <w:t>       аралық келiсiмдер        Үкіметіне</w:t>
      </w:r>
    </w:p>
    <w:p>
      <w:pPr>
        <w:spacing w:after="0"/>
        <w:ind w:left="0"/>
        <w:jc w:val="both"/>
      </w:pPr>
      <w:r>
        <w:rPr>
          <w:rFonts w:ascii="Times New Roman"/>
          <w:b w:val="false"/>
          <w:i w:val="false"/>
          <w:color w:val="000000"/>
          <w:sz w:val="28"/>
        </w:rPr>
        <w:t>       ауқымында халықаралық    ақпарат</w:t>
      </w:r>
    </w:p>
    <w:p>
      <w:pPr>
        <w:spacing w:after="0"/>
        <w:ind w:left="0"/>
        <w:jc w:val="both"/>
      </w:pPr>
      <w:r>
        <w:rPr>
          <w:rFonts w:ascii="Times New Roman"/>
          <w:b w:val="false"/>
          <w:i w:val="false"/>
          <w:color w:val="000000"/>
          <w:sz w:val="28"/>
        </w:rPr>
        <w:t>       жастар ынтымақтастығын</w:t>
      </w:r>
    </w:p>
    <w:p>
      <w:pPr>
        <w:spacing w:after="0"/>
        <w:ind w:left="0"/>
        <w:jc w:val="both"/>
      </w:pPr>
      <w:r>
        <w:rPr>
          <w:rFonts w:ascii="Times New Roman"/>
          <w:b w:val="false"/>
          <w:i w:val="false"/>
          <w:color w:val="000000"/>
          <w:sz w:val="28"/>
        </w:rPr>
        <w:t xml:space="preserve">       дамыту жөнiнде </w:t>
      </w:r>
    </w:p>
    <w:p>
      <w:pPr>
        <w:spacing w:after="0"/>
        <w:ind w:left="0"/>
        <w:jc w:val="both"/>
      </w:pPr>
      <w:r>
        <w:rPr>
          <w:rFonts w:ascii="Times New Roman"/>
          <w:b w:val="false"/>
          <w:i w:val="false"/>
          <w:color w:val="000000"/>
          <w:sz w:val="28"/>
        </w:rPr>
        <w:t xml:space="preserve">       iс-шараларды жүзеге </w:t>
      </w:r>
    </w:p>
    <w:p>
      <w:pPr>
        <w:spacing w:after="0"/>
        <w:ind w:left="0"/>
        <w:jc w:val="both"/>
      </w:pPr>
      <w:r>
        <w:rPr>
          <w:rFonts w:ascii="Times New Roman"/>
          <w:b w:val="false"/>
          <w:i w:val="false"/>
          <w:color w:val="000000"/>
          <w:sz w:val="28"/>
        </w:rPr>
        <w:t>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9.3.   Жастар саясатын заңдық   Қазақстан       МАКМ, СІМ    2001 жылдың</w:t>
      </w:r>
    </w:p>
    <w:p>
      <w:pPr>
        <w:spacing w:after="0"/>
        <w:ind w:left="0"/>
        <w:jc w:val="both"/>
      </w:pPr>
      <w:r>
        <w:rPr>
          <w:rFonts w:ascii="Times New Roman"/>
          <w:b w:val="false"/>
          <w:i w:val="false"/>
          <w:color w:val="000000"/>
          <w:sz w:val="28"/>
        </w:rPr>
        <w:t>       қамтамасыз ету           Республикасы                 желтоқсаны</w:t>
      </w:r>
    </w:p>
    <w:p>
      <w:pPr>
        <w:spacing w:after="0"/>
        <w:ind w:left="0"/>
        <w:jc w:val="both"/>
      </w:pPr>
      <w:r>
        <w:rPr>
          <w:rFonts w:ascii="Times New Roman"/>
          <w:b w:val="false"/>
          <w:i w:val="false"/>
          <w:color w:val="000000"/>
          <w:sz w:val="28"/>
        </w:rPr>
        <w:t>       саласында халықаралық    Үкіметіне</w:t>
      </w:r>
    </w:p>
    <w:p>
      <w:pPr>
        <w:spacing w:after="0"/>
        <w:ind w:left="0"/>
        <w:jc w:val="both"/>
      </w:pPr>
      <w:r>
        <w:rPr>
          <w:rFonts w:ascii="Times New Roman"/>
          <w:b w:val="false"/>
          <w:i w:val="false"/>
          <w:color w:val="000000"/>
          <w:sz w:val="28"/>
        </w:rPr>
        <w:t>       тәжiрибенi зерделеу      ақпарат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10. Мемлекеттік жастар саясатының заңдық және нормативтік</w:t>
      </w:r>
    </w:p>
    <w:p>
      <w:pPr>
        <w:spacing w:after="0"/>
        <w:ind w:left="0"/>
        <w:jc w:val="both"/>
      </w:pPr>
      <w:r>
        <w:rPr>
          <w:rFonts w:ascii="Times New Roman"/>
          <w:b w:val="false"/>
          <w:i w:val="false"/>
          <w:color w:val="000000"/>
          <w:sz w:val="28"/>
        </w:rPr>
        <w:t>                         құқықтық негізін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10.1.  "Жастар туралы" Заң      Қазақстан       МАКМ, БҒМ,   2001 жылдың</w:t>
      </w:r>
    </w:p>
    <w:p>
      <w:pPr>
        <w:spacing w:after="0"/>
        <w:ind w:left="0"/>
        <w:jc w:val="both"/>
      </w:pPr>
      <w:r>
        <w:rPr>
          <w:rFonts w:ascii="Times New Roman"/>
          <w:b w:val="false"/>
          <w:i w:val="false"/>
          <w:color w:val="000000"/>
          <w:sz w:val="28"/>
        </w:rPr>
        <w:t>       жобасын әзiрлеу жөнiнде  Республикасы    ЕХҚМ, ДСА,   желтоқсаны</w:t>
      </w:r>
    </w:p>
    <w:p>
      <w:pPr>
        <w:spacing w:after="0"/>
        <w:ind w:left="0"/>
        <w:jc w:val="both"/>
      </w:pPr>
      <w:r>
        <w:rPr>
          <w:rFonts w:ascii="Times New Roman"/>
          <w:b w:val="false"/>
          <w:i w:val="false"/>
          <w:color w:val="000000"/>
          <w:sz w:val="28"/>
        </w:rPr>
        <w:t>       ұсыныс енгізу            Үкіметіне       ТурСА</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10.2.  Қазақстан Республикасы   Қазақстан       ЕХҚМ         2001-2002</w:t>
      </w:r>
    </w:p>
    <w:p>
      <w:pPr>
        <w:spacing w:after="0"/>
        <w:ind w:left="0"/>
        <w:jc w:val="both"/>
      </w:pPr>
      <w:r>
        <w:rPr>
          <w:rFonts w:ascii="Times New Roman"/>
          <w:b w:val="false"/>
          <w:i w:val="false"/>
          <w:color w:val="000000"/>
          <w:sz w:val="28"/>
        </w:rPr>
        <w:t>       Үкiметi, республикалық   Республикасы                 жылдар</w:t>
      </w:r>
    </w:p>
    <w:p>
      <w:pPr>
        <w:spacing w:after="0"/>
        <w:ind w:left="0"/>
        <w:jc w:val="both"/>
      </w:pPr>
      <w:r>
        <w:rPr>
          <w:rFonts w:ascii="Times New Roman"/>
          <w:b w:val="false"/>
          <w:i w:val="false"/>
          <w:color w:val="000000"/>
          <w:sz w:val="28"/>
        </w:rPr>
        <w:t>       кәсiподақтар бiрлестiк.  Үкіметіне</w:t>
      </w:r>
    </w:p>
    <w:p>
      <w:pPr>
        <w:spacing w:after="0"/>
        <w:ind w:left="0"/>
        <w:jc w:val="both"/>
      </w:pPr>
      <w:r>
        <w:rPr>
          <w:rFonts w:ascii="Times New Roman"/>
          <w:b w:val="false"/>
          <w:i w:val="false"/>
          <w:color w:val="000000"/>
          <w:sz w:val="28"/>
        </w:rPr>
        <w:t>       терi мен республикалық   ақпарат</w:t>
      </w:r>
    </w:p>
    <w:p>
      <w:pPr>
        <w:spacing w:after="0"/>
        <w:ind w:left="0"/>
        <w:jc w:val="both"/>
      </w:pPr>
      <w:r>
        <w:rPr>
          <w:rFonts w:ascii="Times New Roman"/>
          <w:b w:val="false"/>
          <w:i w:val="false"/>
          <w:color w:val="000000"/>
          <w:sz w:val="28"/>
        </w:rPr>
        <w:t>       жұмыс берушiлер</w:t>
      </w:r>
    </w:p>
    <w:p>
      <w:pPr>
        <w:spacing w:after="0"/>
        <w:ind w:left="0"/>
        <w:jc w:val="both"/>
      </w:pPr>
      <w:r>
        <w:rPr>
          <w:rFonts w:ascii="Times New Roman"/>
          <w:b w:val="false"/>
          <w:i w:val="false"/>
          <w:color w:val="000000"/>
          <w:sz w:val="28"/>
        </w:rPr>
        <w:t>       бiрлестiктерiнiң Бас</w:t>
      </w:r>
    </w:p>
    <w:p>
      <w:pPr>
        <w:spacing w:after="0"/>
        <w:ind w:left="0"/>
        <w:jc w:val="both"/>
      </w:pPr>
      <w:r>
        <w:rPr>
          <w:rFonts w:ascii="Times New Roman"/>
          <w:b w:val="false"/>
          <w:i w:val="false"/>
          <w:color w:val="000000"/>
          <w:sz w:val="28"/>
        </w:rPr>
        <w:t>       келiсiмiне жастардың</w:t>
      </w:r>
    </w:p>
    <w:p>
      <w:pPr>
        <w:spacing w:after="0"/>
        <w:ind w:left="0"/>
        <w:jc w:val="both"/>
      </w:pPr>
      <w:r>
        <w:rPr>
          <w:rFonts w:ascii="Times New Roman"/>
          <w:b w:val="false"/>
          <w:i w:val="false"/>
          <w:color w:val="000000"/>
          <w:sz w:val="28"/>
        </w:rPr>
        <w:t>       құқықтары мен</w:t>
      </w:r>
    </w:p>
    <w:p>
      <w:pPr>
        <w:spacing w:after="0"/>
        <w:ind w:left="0"/>
        <w:jc w:val="both"/>
      </w:pPr>
      <w:r>
        <w:rPr>
          <w:rFonts w:ascii="Times New Roman"/>
          <w:b w:val="false"/>
          <w:i w:val="false"/>
          <w:color w:val="000000"/>
          <w:sz w:val="28"/>
        </w:rPr>
        <w:t>       мүдделерiн қорғау туралы</w:t>
      </w:r>
    </w:p>
    <w:p>
      <w:pPr>
        <w:spacing w:after="0"/>
        <w:ind w:left="0"/>
        <w:jc w:val="both"/>
      </w:pPr>
      <w:r>
        <w:rPr>
          <w:rFonts w:ascii="Times New Roman"/>
          <w:b w:val="false"/>
          <w:i w:val="false"/>
          <w:color w:val="000000"/>
          <w:sz w:val="28"/>
        </w:rPr>
        <w:t>       бөлiмдi қосу туралы</w:t>
      </w:r>
    </w:p>
    <w:p>
      <w:pPr>
        <w:spacing w:after="0"/>
        <w:ind w:left="0"/>
        <w:jc w:val="both"/>
      </w:pPr>
      <w:r>
        <w:rPr>
          <w:rFonts w:ascii="Times New Roman"/>
          <w:b w:val="false"/>
          <w:i w:val="false"/>
          <w:color w:val="000000"/>
          <w:sz w:val="28"/>
        </w:rPr>
        <w:t>       ұсыныс енгiзу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11. Мемлекеттік жастар саясатын аймақтық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2                    3               4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11.1.  Аймақтық жастар          Шешімдер       Облыстардың,  2001 жылдың</w:t>
      </w:r>
    </w:p>
    <w:p>
      <w:pPr>
        <w:spacing w:after="0"/>
        <w:ind w:left="0"/>
        <w:jc w:val="both"/>
      </w:pPr>
      <w:r>
        <w:rPr>
          <w:rFonts w:ascii="Times New Roman"/>
          <w:b w:val="false"/>
          <w:i w:val="false"/>
          <w:color w:val="000000"/>
          <w:sz w:val="28"/>
        </w:rPr>
        <w:t>       бағдарламаларын жасау                   Астана мен    қаңтары</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қалаларының </w:t>
      </w:r>
    </w:p>
    <w:p>
      <w:pPr>
        <w:spacing w:after="0"/>
        <w:ind w:left="0"/>
        <w:jc w:val="both"/>
      </w:pPr>
      <w:r>
        <w:rPr>
          <w:rFonts w:ascii="Times New Roman"/>
          <w:b w:val="false"/>
          <w:i w:val="false"/>
          <w:color w:val="000000"/>
          <w:sz w:val="28"/>
        </w:rPr>
        <w:t>                                               әкімдері</w:t>
      </w:r>
    </w:p>
    <w:p>
      <w:pPr>
        <w:spacing w:after="0"/>
        <w:ind w:left="0"/>
        <w:jc w:val="both"/>
      </w:pPr>
      <w:r>
        <w:rPr>
          <w:rFonts w:ascii="Times New Roman"/>
          <w:b w:val="false"/>
          <w:i w:val="false"/>
          <w:color w:val="000000"/>
          <w:sz w:val="28"/>
        </w:rPr>
        <w:t>11.2.  Аймақтық жастар          Қазақстан      Облыстардың,  2001 және</w:t>
      </w:r>
    </w:p>
    <w:p>
      <w:pPr>
        <w:spacing w:after="0"/>
        <w:ind w:left="0"/>
        <w:jc w:val="both"/>
      </w:pPr>
      <w:r>
        <w:rPr>
          <w:rFonts w:ascii="Times New Roman"/>
          <w:b w:val="false"/>
          <w:i w:val="false"/>
          <w:color w:val="000000"/>
          <w:sz w:val="28"/>
        </w:rPr>
        <w:t>       бағдарламаларын iске     Республикасы   Астана мен    2002 жылдар</w:t>
      </w:r>
    </w:p>
    <w:p>
      <w:pPr>
        <w:spacing w:after="0"/>
        <w:ind w:left="0"/>
        <w:jc w:val="both"/>
      </w:pPr>
      <w:r>
        <w:rPr>
          <w:rFonts w:ascii="Times New Roman"/>
          <w:b w:val="false"/>
          <w:i w:val="false"/>
          <w:color w:val="000000"/>
          <w:sz w:val="28"/>
        </w:rPr>
        <w:t>       асыруды қамтамасыз ету   Үкіметіне      Алматы</w:t>
      </w:r>
    </w:p>
    <w:p>
      <w:pPr>
        <w:spacing w:after="0"/>
        <w:ind w:left="0"/>
        <w:jc w:val="both"/>
      </w:pPr>
      <w:r>
        <w:rPr>
          <w:rFonts w:ascii="Times New Roman"/>
          <w:b w:val="false"/>
          <w:i w:val="false"/>
          <w:color w:val="000000"/>
          <w:sz w:val="28"/>
        </w:rPr>
        <w:t>                                есеп           қалаларының</w:t>
      </w:r>
    </w:p>
    <w:p>
      <w:pPr>
        <w:spacing w:after="0"/>
        <w:ind w:left="0"/>
        <w:jc w:val="both"/>
      </w:pPr>
      <w:r>
        <w:rPr>
          <w:rFonts w:ascii="Times New Roman"/>
          <w:b w:val="false"/>
          <w:i w:val="false"/>
          <w:color w:val="000000"/>
          <w:sz w:val="28"/>
        </w:rPr>
        <w:t>                                               әкімдері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