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e8d1" w14:textId="363e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айдындарында балық аулаудың және теңіз аңын (итбалықты) аулаудың 2001 жылға арналған лимиттерін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16 ақпан N 243</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Қазақстан Республикасының Заңына сәйкес Қазақстан Республикасының Үкіметі 
қаулы етеді:
</w:t>
      </w:r>
      <w:r>
        <w:br/>
      </w:r>
      <w:r>
        <w:rPr>
          <w:rFonts w:ascii="Times New Roman"/>
          <w:b w:val="false"/>
          <w:i w:val="false"/>
          <w:color w:val="000000"/>
          <w:sz w:val="28"/>
        </w:rPr>
        <w:t>
          1. Қосымшаға сәйкес балық шаруашылығы су айдындарында балық аулаудың 
және теңіз аңын (итбалықты) аулаудың 2001 жылға арналған лимиттері 
бекітілсін.
</w:t>
      </w:r>
      <w:r>
        <w:br/>
      </w:r>
      <w:r>
        <w:rPr>
          <w:rFonts w:ascii="Times New Roman"/>
          <w:b w:val="false"/>
          <w:i w:val="false"/>
          <w:color w:val="000000"/>
          <w:sz w:val="28"/>
        </w:rPr>
        <w:t>
          2. Қазақстан Республикасының Табиғи ресурстар және қоршаған ортаны 
қорғау министрлігі балық аулаудың және теңіз аңын (итбалықты) аулаудың 
бекітілген лимиттерін шаруашылықты жүргізуші субъектілер арасында 
заңнамада белгіленген тәртіппен бөлуді қамтамасыз етсін.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2001 жылғы
                                        16 ақпандағы N 243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Балық шаруашылығы су айдындарында балық аулаудың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теңіз аңын (итбалықты) аулаудың 2001 жылға арналған 
                                лимиттері
                                                       (тоннамен)
  _________________________________________________________________________
 |  І      Балық түрлері               | Су айдындарында балық аулауға
 |                                     | рұқсат берілетін лимиттер
 |_____________________________________|___________________________________
 |                 1                   |                   2               
 |_____________________________________|___________________________________
                         Жайық-Каспий бассейні
                           Жайық   Сағалық      Қиғаш    Сағалық    Каспий
                           өзені   кеңістікті   өзені   кеңістікті  теңізі
                                   қоса теңіз           қоса теңіз         
                                   жағалауында          жағалауында
                                   аулау                аулау
  1. Бекіре (барлығы)       286        13         12                    3
  а) кәсіптік аулау     
  оның ішінде: қорытпа       54         2                              0,5
               шоқыр        162         8                              0,5
               бекіре        41         2                               2  
               пілмай        29         1
  Олардың ішінде:
  б) ҒЗЖ-ға                   5        13          2                    3
  в) Түркіменстанға
  (халықаралық келісім 
  жасалған жағдайда)         39
  2. Қаракөз                700        500        1000        500
  Ірі сүзгілік балықтар    4100       3270        3400       1300
  оның ішінде: көксерке    1200       1500         350        200
               сазан        300        300         200        350
               табан       2300       1200        2800        700
               ақмарқа      300        270          50         50
  Олардың ішінде ҒЗЖ-ға     300        500         100        100
  Жиыны сүзгілік балықтар  4800       3770        4400       1800
  3. Май шабақ                                                         300
  4. Кефаль                                                            400
  5. Сүзгілік балықтар                                                 400
  6. Шабақ                                                            22100
  7. Ұсақ сүзгілік балықтар 350        450        2890       2560
  Балықтар барлығы         5436       4233        7302       4360     23203
  8. Каспий итбалығы
     (белек), бас                                                      6000
                                    Балқаш көлі 
  1. Табан                                                   7177
  2. Көксерке                                                 905
  3. Сазан                                                    150
  4. Ақмарқа                                                  290
  5. Қаракөз                                                  368
  6. Жайын                                                    653
  7. Беріш                                                     94
  Жиыны                                                      9637
                                  Алакөл көл жүйесі
                           Алакөл       Қошқаркөл        Сасықкөл
  1. Табан                   161           95               286
  2. Көксерке                122           82               211
  3. Сазан                    87           37               225
  4. Алабұға                 299           -                 -
  5. Мөңке                   316          312               184
  Жиыны                      985          526               906
                            Қапшағай су қоймасы
  1. Табан                                      573  
  2. Көксерке                                    39 
  3. Сазан                                       33 
  4. Ақмарқа                                     39 
  5. Жайын                                       43 
  6. Дөңмаңдай                                   67 
  7. Ақ амур                                     16 
  8. Торта                                        3 
  9. Мөңке                                        2 
  Жиыны                                         815 
                                 Арал теңізі
  1. Камбала-глосса                            1225 
                             Шардара су қоймасы        
  1. Мөңке                                       69  
  2. Табан                                        9 
  3. Көксерке                                     5 
  4. Торта                                       16 
  5. Ақмарқа                                      3
  6. Дөңмаңдай                                   21   
  7. Қылыш балық                                  1 
  8. Сазан                                       10
  9. Жайын                                        3
  Жиыны                                         137 
                            Бұқтарма су қоймасы
  1. Табан                                     7240 
  2. Көксерке                                   720    
  3. Торта                                      405    
  4. Алабұға                                    310    
  5. Шортан                                     188   
  6. Аққайран                                    60    
  7. Көкшұбар балық                             105    
  8. Сазан                                        2    
  Жиыны                                        9030    
                             Шульба су қоймасы    
  1. Торта                                                         297
  2. Алабұға                                                       256
  3. Табан                                                          88
  4. Көксерке                                                       64
  5. Шортан                                                          5
  Жиыны                                                            710
     оның ішінде: ғылыми-зерттеу мақсатында (Жайық-Каспий бассейнінен 
басқа) бақылау үшін аулау және балық су жұмыстары үшін әр су айдыны 
лимитінің 2%-ына дейін.
                                                (тоннамен) 
___________________________________________________________________________
|ІІ Су айдындары |                      Балық түрлері
|________________|_________________________________________________________
|                |Барлығы|Табан|Көксерке|Сазан|Ақмарқа|Сиг балық.|Басқалары
|                |       |     |        |     |       |тары      |         
|________________|_______|_____|________|_____|_______|__________|_________
                              Ақмола облысы
 Біртабан-шалқар     
 көл жүйесі          150    123     10     2       -        -          15
 Вячеслав су   
 қоймасы              80     60     15     -       -        -           5
 Сілеті су
 қоймасы              15      5      5     -       -                    5
 Басқа да су 
 айдындары           555     40      5     100     -        15        395
 Жиыны               800     228    35     102     -        15        420
                              Ақтөбе облысы
 Ырғыз-Торғай         150    -       -      30     -        -         120 
 көл жүйесі          
 Ақтөбе су             35    -       5      -      -        -          30
 қоймасы         
 Басқа да су           65    -       -      -      -        -          65
 айдындары
 Жиыны                250    -       5      30     -        -         215 
                              Жамбыл облысы
 Билікөл көлі         113     9     12      13     -        -          79
 Тасөткел су   
 қоймасы               70    47     11       2     -        -          10
 Үлкен Қамқалы 
 көлі                  50     5      -      22     -        -          23 
 Ақкөл көлі            55     7      8       7     -        -          33
 Басқа да су          120     9     20      30                         61
 айдындары
 Жиыны                408    77     51      74     -        -         206
                          Батыс Қазақстан облысы
 Шалқар көлі           80    53     10       5     2                   10 
 Жалтыркөл көлі        50     6      4      10     1        -          29  
 Жаңаталап көлі        50    10      2      15     1        -          22 
 Сарышағанақ көлі      30    10      5       6     1        -           8 
 Соқыр көл             40    12      1       6     1        -          20
 Басқа да су          280    78      4      10     2                  186
 айдындары
 Жиыны                530   169     26      52     8        -         275
                         Қарағанды облысы
 Ертіс-Қарағанды
 арнасы су қоймасы     75    37      9       4     -        1          24 
 Басқа да су          183    39      4      32     -        -         108  
 айдындары    
 Жиыны                258    76     13      36     -        1         132
                         Қызылорда облысы
 Сырдария өзені       800   200     150     150    -        -         300 
 және басқа да су
 айдындары
                         Қостанай облысы
 Жоғарғы Тобыл       
 су қоймасы           130    60      -        -    -        10         60 
 Қаратомар су
 қоймасы               80    40      -        -    -        -          40 
 Басқа да су          640    40      -       70    -        -         530  
 айдындары    
 Жиыны                850   140      -       70    -        10        630
                         Павлодар облысы
 Ертіс-Қарағанды     
 арнасы су           
 қоймалары             75    25       5       5    -        5          35  
 Басқа да су
 айдындары            105    40       5       -    -        -          60
 Жиыны                180    65      10       5    -        5          95  
                     Солтүстік Қазақстан облысы
 Ұлыкөл көлі           70                     20                       50
 Салқынкөл көлі         8                                               8
 Сергеевка су          50    30                                        20
 қоймасы
 Есіл өз.              65    30                                        35
 Үлкен Таранғұл        60    30               10            4          16 
 көлі       
 Басқа да су          647     5               13            22        607 
 айдындары
 Жиыны                900    95       -       43    -       26        736
                       Оңтүстік Қазақстан облысы
 Бөген су қоймасы      70    30      10        5    1                  24
 Сырдария өзені
 жайылма көлдерімен
 бірге                 80    20      10        5    5       -          40
 Шошқакөл көл        
 жүйесі                 8     2       1        2    1       -           2 
 Бадам су қоймасы       4     1       1        1    1 
 Жиыны                 162   53      22       13    8       -          66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