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7dad" w14:textId="ff97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 туралы" Қазақстан Республикасының Заңына өзгерістер мен толықтырулар енгізу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ақпан N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"Мемлекеттік сатып алу туралы"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Заңына өзгерістер мен толықтырулар енгізу туралы"№Қазақстан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 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Багарова Ж.А.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