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b116" w14:textId="2ecb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Халықаралық Республикасынан Қырғыз Республикасына Қазақстан Республикасының аумағы арқылы натрий цианидінің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ақпан N 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Қытай Халық Республикасынан Қырғыз Республикасына 1999 жылғы 6 желтоқсандағы шарт және 2000 жылғы 16 қазандағы N 25600 сатып алу тапсырмасы бойынша "Кумтор Оперейтинг Компани" компаниясы (Қырғыз Республикасы) үшiн "СНИЕК Ксиньянг Корпорейшин" компаниясы (Қытай Халық Республикасы) беретiн натрий цианидiнiң N 1 қосымшада көрсетiлген мөлшерде және бағыт бойынша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қолданылып жүрген Халықаралық темiржол жүк қатынасы туралы келiсiмге және басқа да нормативтiк құқықтық кесiмдерге сәйкес қауiпсiздiктің ерекше шараларын сақтай отырып, 2-қосымшаға сай жүк жөнелтудің кестесіне сәйкес Қазақстан Республикасының аумағы арқылы жүктің темiр жол көлiгiмен тасымалдануын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натрий цианидінің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Yкiметінің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225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1999 жылғы 6 желтоқсандағы шарт және 2000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25600 сатып алу тапсырмасы бойынша "Кумтор Оперейтинг Компани"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компаниясы (Қырғыз Республикасы) үшiн "СНИЕК Ксиньянг Корпорейшин"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компаниясы (Қытай Халық Республикасы) беретiн өнімдердің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Өзіндік ерекшелігі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 Тауардың       !  Өлшем  ! Саны ! Бір тоннасы!  Жалпы құны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толық атауы    ! бірлігі !      ! үшін бағасы!   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 !      !    АҚШ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 !      ! долларымен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 !    3    !   4  !      5     !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Натрий цианиді     тонна      3600      1638            5896800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СЭҚ ТН коды - 283711000.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 ауыстыру бағыты: Алашанкоу - Достық - Алматы - Луговая - Бiшкек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Балықшы.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станциялары: Достық - Луговая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Yкiметінің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225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1999 жылғы 6 желтоқсандағы шарт және 2000 жылғы 16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25600 сатып алу тапсырмасы бойынша "СНИЕК Ксиньянг Корпорейшин"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компаниясының (Қытай Халық Республикасы) "Кумтор Оперейтинг Компани"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компаниясына арналған (Қырғыз Республикасы) өнімін жөнелту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- 2001 ж. ақпан        - 40 контейнер х 20 тонна = 800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- 2001 ж. мамыр        - 40 контейнер х 20 тонна = 800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- 2001 ж. тамыз        - 40 контейнер х 20 тонна = 800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- 2001 ж. қараша       - 40 контейнер х 20 тонна = 800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- 2001 ж. желтоқсан    - 20 контейнер х 20 тонна = 400 тонна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