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163d" w14:textId="41a1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 дене шынықтыруды және спортты дамытудың 2001-2005 жылдарға арналған мемлекеттік бағдарламасы туралы Жарлығының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12 ақпан N 221 Қаулысы. Күші жойылды - Қазақстан Республикасы Үкіметінің 2010 жылғы 26 маусымдағы № 651 Қаулысымен</w:t>
      </w:r>
    </w:p>
    <w:p>
      <w:pPr>
        <w:spacing w:after="0"/>
        <w:ind w:left="0"/>
        <w:jc w:val="both"/>
      </w:pPr>
      <w:r>
        <w:rPr>
          <w:rFonts w:ascii="Times New Roman"/>
          <w:b w:val="false"/>
          <w:i w:val="false"/>
          <w:color w:val="ff0000"/>
          <w:sz w:val="28"/>
        </w:rPr>
        <w:t xml:space="preserve">      Ескерту. Күші жойылды - ҚР Үкіметінің 2010.06.26 </w:t>
      </w:r>
      <w:r>
        <w:rPr>
          <w:rFonts w:ascii="Times New Roman"/>
          <w:b w:val="false"/>
          <w:i w:val="false"/>
          <w:color w:val="ff0000"/>
          <w:sz w:val="28"/>
        </w:rPr>
        <w:t>№ 651</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Республикасында дене </w:t>
      </w:r>
    </w:p>
    <w:p>
      <w:pPr>
        <w:spacing w:after="0"/>
        <w:ind w:left="0"/>
        <w:jc w:val="both"/>
      </w:pPr>
      <w:r>
        <w:rPr>
          <w:rFonts w:ascii="Times New Roman"/>
          <w:b w:val="false"/>
          <w:i w:val="false"/>
          <w:color w:val="000000"/>
          <w:sz w:val="28"/>
        </w:rPr>
        <w:t xml:space="preserve">шынықтыруды және спортты дамытудың 2001-2005 жылдарға арналған мемлекеттік </w:t>
      </w:r>
    </w:p>
    <w:p>
      <w:pPr>
        <w:spacing w:after="0"/>
        <w:ind w:left="0"/>
        <w:jc w:val="both"/>
      </w:pPr>
      <w:r>
        <w:rPr>
          <w:rFonts w:ascii="Times New Roman"/>
          <w:b w:val="false"/>
          <w:i w:val="false"/>
          <w:color w:val="000000"/>
          <w:sz w:val="28"/>
        </w:rPr>
        <w:t xml:space="preserve">бағдарламасы туралы" Жарлығының жобасы Қазақстан Республикасы </w:t>
      </w:r>
    </w:p>
    <w:p>
      <w:pPr>
        <w:spacing w:after="0"/>
        <w:ind w:left="0"/>
        <w:jc w:val="both"/>
      </w:pPr>
      <w:r>
        <w:rPr>
          <w:rFonts w:ascii="Times New Roman"/>
          <w:b w:val="false"/>
          <w:i w:val="false"/>
          <w:color w:val="000000"/>
          <w:sz w:val="28"/>
        </w:rPr>
        <w:t>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дене шынықтыруды</w:t>
      </w:r>
    </w:p>
    <w:p>
      <w:pPr>
        <w:spacing w:after="0"/>
        <w:ind w:left="0"/>
        <w:jc w:val="both"/>
      </w:pPr>
      <w:r>
        <w:rPr>
          <w:rFonts w:ascii="Times New Roman"/>
          <w:b w:val="false"/>
          <w:i w:val="false"/>
          <w:color w:val="000000"/>
          <w:sz w:val="28"/>
        </w:rPr>
        <w:t>          және спортты дамытудың 2001-2005 жылдарға арналған</w:t>
      </w:r>
    </w:p>
    <w:p>
      <w:pPr>
        <w:spacing w:after="0"/>
        <w:ind w:left="0"/>
        <w:jc w:val="both"/>
      </w:pPr>
      <w:r>
        <w:rPr>
          <w:rFonts w:ascii="Times New Roman"/>
          <w:b w:val="false"/>
          <w:i w:val="false"/>
          <w:color w:val="000000"/>
          <w:sz w:val="28"/>
        </w:rPr>
        <w:t>                   мемлекеттік бағдарламасы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"Дене шынықтыру және спорт туралы" Қазақстан Республикасының 1999 жылғы 2 желтоқсандағы </w:t>
      </w:r>
      <w:r>
        <w:rPr>
          <w:rFonts w:ascii="Times New Roman"/>
          <w:b w:val="false"/>
          <w:i w:val="false"/>
          <w:color w:val="000000"/>
          <w:sz w:val="28"/>
        </w:rPr>
        <w:t xml:space="preserve">Z990490_ </w:t>
      </w:r>
      <w:r>
        <w:rPr>
          <w:rFonts w:ascii="Times New Roman"/>
          <w:b w:val="false"/>
          <w:i w:val="false"/>
          <w:color w:val="000000"/>
          <w:sz w:val="28"/>
        </w:rPr>
        <w:t xml:space="preserve">Заңына сәйкес қаулы етемін: </w:t>
      </w:r>
      <w:r>
        <w:br/>
      </w:r>
      <w:r>
        <w:rPr>
          <w:rFonts w:ascii="Times New Roman"/>
          <w:b w:val="false"/>
          <w:i w:val="false"/>
          <w:color w:val="000000"/>
          <w:sz w:val="28"/>
        </w:rPr>
        <w:t xml:space="preserve">
      1. Қоса беріліп отырған Қазақстан Республикасында дене шынықтыруды және спортты дамытудың 2001-2005 жылдарға арналған мемлекеттік бағдарламасы (бұдан әрі - Мемлекеттік бағдарлама) бекітілсін. </w:t>
      </w:r>
      <w:r>
        <w:br/>
      </w: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бір айлық мерзімде Мемлекеттік бағдарламаны іске асыру жөніндегі </w:t>
      </w:r>
    </w:p>
    <w:bookmarkStart w:name="z2"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іс-шаралар жоспарын әзірлесін және бекітсін;</w:t>
      </w:r>
    </w:p>
    <w:p>
      <w:pPr>
        <w:spacing w:after="0"/>
        <w:ind w:left="0"/>
        <w:jc w:val="both"/>
      </w:pPr>
      <w:r>
        <w:rPr>
          <w:rFonts w:ascii="Times New Roman"/>
          <w:b w:val="false"/>
          <w:i w:val="false"/>
          <w:color w:val="000000"/>
          <w:sz w:val="28"/>
        </w:rPr>
        <w:t xml:space="preserve">     2) Мемлекеттік бағдарламаны іске асыру үшін жыл сайын қажетті бюджет </w:t>
      </w:r>
    </w:p>
    <w:p>
      <w:pPr>
        <w:spacing w:after="0"/>
        <w:ind w:left="0"/>
        <w:jc w:val="both"/>
      </w:pPr>
      <w:r>
        <w:rPr>
          <w:rFonts w:ascii="Times New Roman"/>
          <w:b w:val="false"/>
          <w:i w:val="false"/>
          <w:color w:val="000000"/>
          <w:sz w:val="28"/>
        </w:rPr>
        <w:t>қаржысының бөлінуін көздесін.</w:t>
      </w:r>
    </w:p>
    <w:p>
      <w:pPr>
        <w:spacing w:after="0"/>
        <w:ind w:left="0"/>
        <w:jc w:val="both"/>
      </w:pPr>
      <w:r>
        <w:rPr>
          <w:rFonts w:ascii="Times New Roman"/>
          <w:b w:val="false"/>
          <w:i w:val="false"/>
          <w:color w:val="000000"/>
          <w:sz w:val="28"/>
        </w:rPr>
        <w:t xml:space="preserve">     3. Орталық және жергілікті атқарушы органдар, өзге де мемлекеттік </w:t>
      </w:r>
    </w:p>
    <w:p>
      <w:pPr>
        <w:spacing w:after="0"/>
        <w:ind w:left="0"/>
        <w:jc w:val="both"/>
      </w:pPr>
      <w:r>
        <w:rPr>
          <w:rFonts w:ascii="Times New Roman"/>
          <w:b w:val="false"/>
          <w:i w:val="false"/>
          <w:color w:val="000000"/>
          <w:sz w:val="28"/>
        </w:rPr>
        <w:t>органдар Мемлекеттік бағдарламаның іске асырылуын қамтамасыз етсін.</w:t>
      </w:r>
    </w:p>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w:t>
      </w:r>
    </w:p>
    <w:p>
      <w:pPr>
        <w:spacing w:after="0"/>
        <w:ind w:left="0"/>
        <w:jc w:val="both"/>
      </w:pPr>
      <w:r>
        <w:rPr>
          <w:rFonts w:ascii="Times New Roman"/>
          <w:b w:val="false"/>
          <w:i w:val="false"/>
          <w:color w:val="000000"/>
          <w:sz w:val="28"/>
        </w:rPr>
        <w:t>Президентінің Әкімшілігіне жүктелсін.</w:t>
      </w:r>
    </w:p>
    <w:p>
      <w:pPr>
        <w:spacing w:after="0"/>
        <w:ind w:left="0"/>
        <w:jc w:val="both"/>
      </w:pPr>
      <w:r>
        <w:rPr>
          <w:rFonts w:ascii="Times New Roman"/>
          <w:b w:val="false"/>
          <w:i w:val="false"/>
          <w:color w:val="000000"/>
          <w:sz w:val="28"/>
        </w:rPr>
        <w:t>     5.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2001 жылғы "____"________</w:t>
      </w:r>
    </w:p>
    <w:p>
      <w:pPr>
        <w:spacing w:after="0"/>
        <w:ind w:left="0"/>
        <w:jc w:val="both"/>
      </w:pPr>
      <w:r>
        <w:rPr>
          <w:rFonts w:ascii="Times New Roman"/>
          <w:b w:val="false"/>
          <w:i w:val="false"/>
          <w:color w:val="000000"/>
          <w:sz w:val="28"/>
        </w:rPr>
        <w:t>                                         N _____ Жарлығымен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w:t>
      </w:r>
    </w:p>
    <w:p>
      <w:pPr>
        <w:spacing w:after="0"/>
        <w:ind w:left="0"/>
        <w:jc w:val="both"/>
      </w:pPr>
      <w:r>
        <w:rPr>
          <w:rFonts w:ascii="Times New Roman"/>
          <w:b w:val="false"/>
          <w:i w:val="false"/>
          <w:color w:val="000000"/>
          <w:sz w:val="28"/>
        </w:rPr>
        <w:t>     дене шынықтыруды және спортты дамытудың 2001-2005</w:t>
      </w:r>
    </w:p>
    <w:p>
      <w:pPr>
        <w:spacing w:after="0"/>
        <w:ind w:left="0"/>
        <w:jc w:val="both"/>
      </w:pPr>
      <w:r>
        <w:rPr>
          <w:rFonts w:ascii="Times New Roman"/>
          <w:b w:val="false"/>
          <w:i w:val="false"/>
          <w:color w:val="000000"/>
          <w:sz w:val="28"/>
        </w:rPr>
        <w:t>       жылдарға арналған мемлекеттiк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Қазақстан Республикасында дене шынықтыруды және</w:t>
      </w:r>
    </w:p>
    <w:p>
      <w:pPr>
        <w:spacing w:after="0"/>
        <w:ind w:left="0"/>
        <w:jc w:val="both"/>
      </w:pPr>
      <w:r>
        <w:rPr>
          <w:rFonts w:ascii="Times New Roman"/>
          <w:b w:val="false"/>
          <w:i w:val="false"/>
          <w:color w:val="000000"/>
          <w:sz w:val="28"/>
        </w:rPr>
        <w:t>                     спортты дамытудың 2001-2005 жылдарға арналған</w:t>
      </w:r>
    </w:p>
    <w:p>
      <w:pPr>
        <w:spacing w:after="0"/>
        <w:ind w:left="0"/>
        <w:jc w:val="both"/>
      </w:pPr>
      <w:r>
        <w:rPr>
          <w:rFonts w:ascii="Times New Roman"/>
          <w:b w:val="false"/>
          <w:i w:val="false"/>
          <w:color w:val="000000"/>
          <w:sz w:val="28"/>
        </w:rPr>
        <w:t>                     мемлекеттiк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Әзірлеу         "Дене шынықтыру және спорт туралы" Қазақстан</w:t>
      </w:r>
    </w:p>
    <w:p>
      <w:pPr>
        <w:spacing w:after="0"/>
        <w:ind w:left="0"/>
        <w:jc w:val="both"/>
      </w:pPr>
      <w:r>
        <w:rPr>
          <w:rFonts w:ascii="Times New Roman"/>
          <w:b w:val="false"/>
          <w:i w:val="false"/>
          <w:color w:val="000000"/>
          <w:sz w:val="28"/>
        </w:rPr>
        <w:t>     негізі          Республикасының 1999 жылғы 2 желтоқсандағы Заңы.</w:t>
      </w:r>
    </w:p>
    <w:p>
      <w:pPr>
        <w:spacing w:after="0"/>
        <w:ind w:left="0"/>
        <w:jc w:val="both"/>
      </w:pPr>
      <w:r>
        <w:rPr>
          <w:rFonts w:ascii="Times New Roman"/>
          <w:b w:val="false"/>
          <w:i w:val="false"/>
          <w:color w:val="000000"/>
          <w:sz w:val="28"/>
        </w:rPr>
        <w:t>                     Қазақстан Республикасы Yкiметiнiң 2000-2002 жылдарға</w:t>
      </w:r>
    </w:p>
    <w:p>
      <w:pPr>
        <w:spacing w:after="0"/>
        <w:ind w:left="0"/>
        <w:jc w:val="both"/>
      </w:pPr>
      <w:r>
        <w:rPr>
          <w:rFonts w:ascii="Times New Roman"/>
          <w:b w:val="false"/>
          <w:i w:val="false"/>
          <w:color w:val="000000"/>
          <w:sz w:val="28"/>
        </w:rPr>
        <w:t>                     арналған iс-қимыл бағдарламасын iске асыру</w:t>
      </w:r>
    </w:p>
    <w:p>
      <w:pPr>
        <w:spacing w:after="0"/>
        <w:ind w:left="0"/>
        <w:jc w:val="both"/>
      </w:pPr>
      <w:r>
        <w:rPr>
          <w:rFonts w:ascii="Times New Roman"/>
          <w:b w:val="false"/>
          <w:i w:val="false"/>
          <w:color w:val="000000"/>
          <w:sz w:val="28"/>
        </w:rPr>
        <w:t>                     жөнiндегi iс-шаралар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Қазақстан Республикасының Туризм және спорт жөнiндегi</w:t>
      </w:r>
    </w:p>
    <w:p>
      <w:pPr>
        <w:spacing w:after="0"/>
        <w:ind w:left="0"/>
        <w:jc w:val="both"/>
      </w:pPr>
      <w:r>
        <w:rPr>
          <w:rFonts w:ascii="Times New Roman"/>
          <w:b w:val="false"/>
          <w:i w:val="false"/>
          <w:color w:val="000000"/>
          <w:sz w:val="28"/>
        </w:rPr>
        <w:t>     әзірлеушілер    агенттiгi, Қазақ мемлекеттiк спорт және туризм</w:t>
      </w:r>
    </w:p>
    <w:p>
      <w:pPr>
        <w:spacing w:after="0"/>
        <w:ind w:left="0"/>
        <w:jc w:val="both"/>
      </w:pPr>
      <w:r>
        <w:rPr>
          <w:rFonts w:ascii="Times New Roman"/>
          <w:b w:val="false"/>
          <w:i w:val="false"/>
          <w:color w:val="000000"/>
          <w:sz w:val="28"/>
        </w:rPr>
        <w:t>                     академиясы.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Қысқаша         Қазақстан Республикасында дене шынықтыруды және</w:t>
      </w:r>
    </w:p>
    <w:p>
      <w:pPr>
        <w:spacing w:after="0"/>
        <w:ind w:left="0"/>
        <w:jc w:val="both"/>
      </w:pPr>
      <w:r>
        <w:rPr>
          <w:rFonts w:ascii="Times New Roman"/>
          <w:b w:val="false"/>
          <w:i w:val="false"/>
          <w:color w:val="000000"/>
          <w:sz w:val="28"/>
        </w:rPr>
        <w:t>     мазмұны         спортты дамытудың 2001-2005 жылдарға арналған</w:t>
      </w:r>
    </w:p>
    <w:p>
      <w:pPr>
        <w:spacing w:after="0"/>
        <w:ind w:left="0"/>
        <w:jc w:val="both"/>
      </w:pPr>
      <w:r>
        <w:rPr>
          <w:rFonts w:ascii="Times New Roman"/>
          <w:b w:val="false"/>
          <w:i w:val="false"/>
          <w:color w:val="000000"/>
          <w:sz w:val="28"/>
        </w:rPr>
        <w:t>                     мемлекеттiк бағдарламасы түрлi аймақтар мен халықтың</w:t>
      </w:r>
    </w:p>
    <w:p>
      <w:pPr>
        <w:spacing w:after="0"/>
        <w:ind w:left="0"/>
        <w:jc w:val="both"/>
      </w:pPr>
      <w:r>
        <w:rPr>
          <w:rFonts w:ascii="Times New Roman"/>
          <w:b w:val="false"/>
          <w:i w:val="false"/>
          <w:color w:val="000000"/>
          <w:sz w:val="28"/>
        </w:rPr>
        <w:t>                     әлеуметтiк-демографиялық топтарына арналған жекелеген</w:t>
      </w:r>
    </w:p>
    <w:p>
      <w:pPr>
        <w:spacing w:after="0"/>
        <w:ind w:left="0"/>
        <w:jc w:val="both"/>
      </w:pPr>
      <w:r>
        <w:rPr>
          <w:rFonts w:ascii="Times New Roman"/>
          <w:b w:val="false"/>
          <w:i w:val="false"/>
          <w:color w:val="000000"/>
          <w:sz w:val="28"/>
        </w:rPr>
        <w:t>                     дене тәрбиесi бағдарламаларын әзiрлеу кезiнде</w:t>
      </w:r>
    </w:p>
    <w:p>
      <w:pPr>
        <w:spacing w:after="0"/>
        <w:ind w:left="0"/>
        <w:jc w:val="both"/>
      </w:pPr>
      <w:r>
        <w:rPr>
          <w:rFonts w:ascii="Times New Roman"/>
          <w:b w:val="false"/>
          <w:i w:val="false"/>
          <w:color w:val="000000"/>
          <w:sz w:val="28"/>
        </w:rPr>
        <w:t>                     басшылыққа алынатын негiзгi қағидаттық ережелерiн</w:t>
      </w:r>
    </w:p>
    <w:p>
      <w:pPr>
        <w:spacing w:after="0"/>
        <w:ind w:left="0"/>
        <w:jc w:val="both"/>
      </w:pPr>
      <w:r>
        <w:rPr>
          <w:rFonts w:ascii="Times New Roman"/>
          <w:b w:val="false"/>
          <w:i w:val="false"/>
          <w:color w:val="000000"/>
          <w:sz w:val="28"/>
        </w:rPr>
        <w:t>                     құрайды және мыналарды көздейдi:</w:t>
      </w:r>
    </w:p>
    <w:p>
      <w:pPr>
        <w:spacing w:after="0"/>
        <w:ind w:left="0"/>
        <w:jc w:val="both"/>
      </w:pPr>
      <w:r>
        <w:rPr>
          <w:rFonts w:ascii="Times New Roman"/>
          <w:b w:val="false"/>
          <w:i w:val="false"/>
          <w:color w:val="000000"/>
          <w:sz w:val="28"/>
        </w:rPr>
        <w:t>                     1) халықтың әртүрлi әлеуметтiк-демографиялық топтарына</w:t>
      </w:r>
    </w:p>
    <w:p>
      <w:pPr>
        <w:spacing w:after="0"/>
        <w:ind w:left="0"/>
        <w:jc w:val="both"/>
      </w:pPr>
      <w:r>
        <w:rPr>
          <w:rFonts w:ascii="Times New Roman"/>
          <w:b w:val="false"/>
          <w:i w:val="false"/>
          <w:color w:val="000000"/>
          <w:sz w:val="28"/>
        </w:rPr>
        <w:t>                     арналған дене тәрбиесiнiң сабақтастығы;</w:t>
      </w:r>
    </w:p>
    <w:p>
      <w:pPr>
        <w:spacing w:after="0"/>
        <w:ind w:left="0"/>
        <w:jc w:val="both"/>
      </w:pPr>
      <w:r>
        <w:rPr>
          <w:rFonts w:ascii="Times New Roman"/>
          <w:b w:val="false"/>
          <w:i w:val="false"/>
          <w:color w:val="000000"/>
          <w:sz w:val="28"/>
        </w:rPr>
        <w:t>                     2) дене шынықтыру-спорттық қозғалысты басқару жүйесiн</w:t>
      </w:r>
    </w:p>
    <w:p>
      <w:pPr>
        <w:spacing w:after="0"/>
        <w:ind w:left="0"/>
        <w:jc w:val="both"/>
      </w:pPr>
      <w:r>
        <w:rPr>
          <w:rFonts w:ascii="Times New Roman"/>
          <w:b w:val="false"/>
          <w:i w:val="false"/>
          <w:color w:val="000000"/>
          <w:sz w:val="28"/>
        </w:rPr>
        <w:t>                     жетiлдiру;</w:t>
      </w:r>
    </w:p>
    <w:p>
      <w:pPr>
        <w:spacing w:after="0"/>
        <w:ind w:left="0"/>
        <w:jc w:val="both"/>
      </w:pPr>
      <w:r>
        <w:rPr>
          <w:rFonts w:ascii="Times New Roman"/>
          <w:b w:val="false"/>
          <w:i w:val="false"/>
          <w:color w:val="000000"/>
          <w:sz w:val="28"/>
        </w:rPr>
        <w:t>                     3) дене шынықтыру-сауықтыру және спорт объектiлерi</w:t>
      </w:r>
    </w:p>
    <w:p>
      <w:pPr>
        <w:spacing w:after="0"/>
        <w:ind w:left="0"/>
        <w:jc w:val="both"/>
      </w:pPr>
      <w:r>
        <w:rPr>
          <w:rFonts w:ascii="Times New Roman"/>
          <w:b w:val="false"/>
          <w:i w:val="false"/>
          <w:color w:val="000000"/>
          <w:sz w:val="28"/>
        </w:rPr>
        <w:t>                     желiсiн дамыту;</w:t>
      </w:r>
    </w:p>
    <w:p>
      <w:pPr>
        <w:spacing w:after="0"/>
        <w:ind w:left="0"/>
        <w:jc w:val="both"/>
      </w:pPr>
      <w:r>
        <w:rPr>
          <w:rFonts w:ascii="Times New Roman"/>
          <w:b w:val="false"/>
          <w:i w:val="false"/>
          <w:color w:val="000000"/>
          <w:sz w:val="28"/>
        </w:rPr>
        <w:t>                     4) салада бiлiктi кадрларды даярлау және қамтамасыз</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5) дене шынықтыру - спорттық шараларды өткiзудi</w:t>
      </w:r>
    </w:p>
    <w:p>
      <w:pPr>
        <w:spacing w:after="0"/>
        <w:ind w:left="0"/>
        <w:jc w:val="both"/>
      </w:pPr>
      <w:r>
        <w:rPr>
          <w:rFonts w:ascii="Times New Roman"/>
          <w:b w:val="false"/>
          <w:i w:val="false"/>
          <w:color w:val="000000"/>
          <w:sz w:val="28"/>
        </w:rPr>
        <w:t>                     жетiлдiру;</w:t>
      </w:r>
    </w:p>
    <w:p>
      <w:pPr>
        <w:spacing w:after="0"/>
        <w:ind w:left="0"/>
        <w:jc w:val="both"/>
      </w:pPr>
      <w:r>
        <w:rPr>
          <w:rFonts w:ascii="Times New Roman"/>
          <w:b w:val="false"/>
          <w:i w:val="false"/>
          <w:color w:val="000000"/>
          <w:sz w:val="28"/>
        </w:rPr>
        <w:t>                     6) саланы ұйымдастыру, ғылыми-әдiстемелiк және</w:t>
      </w:r>
    </w:p>
    <w:p>
      <w:pPr>
        <w:spacing w:after="0"/>
        <w:ind w:left="0"/>
        <w:jc w:val="both"/>
      </w:pPr>
      <w:r>
        <w:rPr>
          <w:rFonts w:ascii="Times New Roman"/>
          <w:b w:val="false"/>
          <w:i w:val="false"/>
          <w:color w:val="000000"/>
          <w:sz w:val="28"/>
        </w:rPr>
        <w:t>                     медициналық қамту;</w:t>
      </w:r>
    </w:p>
    <w:p>
      <w:pPr>
        <w:spacing w:after="0"/>
        <w:ind w:left="0"/>
        <w:jc w:val="both"/>
      </w:pPr>
      <w:r>
        <w:rPr>
          <w:rFonts w:ascii="Times New Roman"/>
          <w:b w:val="false"/>
          <w:i w:val="false"/>
          <w:color w:val="000000"/>
          <w:sz w:val="28"/>
        </w:rPr>
        <w:t>                     7) салауатты өмiр салтын қалыптастырудың маңызды</w:t>
      </w:r>
    </w:p>
    <w:p>
      <w:pPr>
        <w:spacing w:after="0"/>
        <w:ind w:left="0"/>
        <w:jc w:val="both"/>
      </w:pPr>
      <w:r>
        <w:rPr>
          <w:rFonts w:ascii="Times New Roman"/>
          <w:b w:val="false"/>
          <w:i w:val="false"/>
          <w:color w:val="000000"/>
          <w:sz w:val="28"/>
        </w:rPr>
        <w:t>                     факторы ретiнде дене шынықтыру және спортты</w:t>
      </w:r>
    </w:p>
    <w:p>
      <w:pPr>
        <w:spacing w:after="0"/>
        <w:ind w:left="0"/>
        <w:jc w:val="both"/>
      </w:pPr>
      <w:r>
        <w:rPr>
          <w:rFonts w:ascii="Times New Roman"/>
          <w:b w:val="false"/>
          <w:i w:val="false"/>
          <w:color w:val="000000"/>
          <w:sz w:val="28"/>
        </w:rPr>
        <w:t>                     насихаттау;</w:t>
      </w:r>
    </w:p>
    <w:p>
      <w:pPr>
        <w:spacing w:after="0"/>
        <w:ind w:left="0"/>
        <w:jc w:val="both"/>
      </w:pPr>
      <w:r>
        <w:rPr>
          <w:rFonts w:ascii="Times New Roman"/>
          <w:b w:val="false"/>
          <w:i w:val="false"/>
          <w:color w:val="000000"/>
          <w:sz w:val="28"/>
        </w:rPr>
        <w:t>                     8) жоғары бiлiктi спортшылар мен спорттық резервтi</w:t>
      </w:r>
    </w:p>
    <w:p>
      <w:pPr>
        <w:spacing w:after="0"/>
        <w:ind w:left="0"/>
        <w:jc w:val="both"/>
      </w:pPr>
      <w:r>
        <w:rPr>
          <w:rFonts w:ascii="Times New Roman"/>
          <w:b w:val="false"/>
          <w:i w:val="false"/>
          <w:color w:val="000000"/>
          <w:sz w:val="28"/>
        </w:rPr>
        <w:t>                     даярлау мәселелерiн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Республикалық және жергiлiктi бюджет қаражаттары,</w:t>
      </w:r>
    </w:p>
    <w:p>
      <w:pPr>
        <w:spacing w:after="0"/>
        <w:ind w:left="0"/>
        <w:jc w:val="both"/>
      </w:pPr>
      <w:r>
        <w:rPr>
          <w:rFonts w:ascii="Times New Roman"/>
          <w:b w:val="false"/>
          <w:i w:val="false"/>
          <w:color w:val="000000"/>
          <w:sz w:val="28"/>
        </w:rPr>
        <w:t>     қаржыландыру    бюджеттен тыс қаржыландыру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Күтілетін       Балалар мен жасөспiрiмдердiң бос уақытының қамтылуын</w:t>
      </w:r>
    </w:p>
    <w:p>
      <w:pPr>
        <w:spacing w:after="0"/>
        <w:ind w:left="0"/>
        <w:jc w:val="both"/>
      </w:pPr>
      <w:r>
        <w:rPr>
          <w:rFonts w:ascii="Times New Roman"/>
          <w:b w:val="false"/>
          <w:i w:val="false"/>
          <w:color w:val="000000"/>
          <w:sz w:val="28"/>
        </w:rPr>
        <w:t>     нәтижелер       арттыру, жастар арасында құқық бұзушылықтың алдын алу,</w:t>
      </w:r>
    </w:p>
    <w:p>
      <w:pPr>
        <w:spacing w:after="0"/>
        <w:ind w:left="0"/>
        <w:jc w:val="both"/>
      </w:pPr>
      <w:r>
        <w:rPr>
          <w:rFonts w:ascii="Times New Roman"/>
          <w:b w:val="false"/>
          <w:i w:val="false"/>
          <w:color w:val="000000"/>
          <w:sz w:val="28"/>
        </w:rPr>
        <w:t xml:space="preserve">                     нақты дене шынықтырумен және спортпен                 </w:t>
      </w:r>
    </w:p>
    <w:p>
      <w:pPr>
        <w:spacing w:after="0"/>
        <w:ind w:left="0"/>
        <w:jc w:val="both"/>
      </w:pPr>
      <w:r>
        <w:rPr>
          <w:rFonts w:ascii="Times New Roman"/>
          <w:b w:val="false"/>
          <w:i w:val="false"/>
          <w:color w:val="000000"/>
          <w:sz w:val="28"/>
        </w:rPr>
        <w:t xml:space="preserve">                     айналысушылардың санын өсiру, лайықты спорттық        </w:t>
      </w:r>
    </w:p>
    <w:p>
      <w:pPr>
        <w:spacing w:after="0"/>
        <w:ind w:left="0"/>
        <w:jc w:val="both"/>
      </w:pPr>
      <w:r>
        <w:rPr>
          <w:rFonts w:ascii="Times New Roman"/>
          <w:b w:val="false"/>
          <w:i w:val="false"/>
          <w:color w:val="000000"/>
          <w:sz w:val="28"/>
        </w:rPr>
        <w:t xml:space="preserve">                     резервтi даярлау, Қазақстан спортшыларының            </w:t>
      </w:r>
    </w:p>
    <w:p>
      <w:pPr>
        <w:spacing w:after="0"/>
        <w:ind w:left="0"/>
        <w:jc w:val="both"/>
      </w:pPr>
      <w:r>
        <w:rPr>
          <w:rFonts w:ascii="Times New Roman"/>
          <w:b w:val="false"/>
          <w:i w:val="false"/>
          <w:color w:val="000000"/>
          <w:sz w:val="28"/>
        </w:rPr>
        <w:t xml:space="preserve">                     халықаралық сахнада табысты өнер көрсетуiн қамтамасыз </w:t>
      </w:r>
    </w:p>
    <w:p>
      <w:pPr>
        <w:spacing w:after="0"/>
        <w:ind w:left="0"/>
        <w:jc w:val="both"/>
      </w:pPr>
      <w:r>
        <w:rPr>
          <w:rFonts w:ascii="Times New Roman"/>
          <w:b w:val="false"/>
          <w:i w:val="false"/>
          <w:color w:val="000000"/>
          <w:sz w:val="28"/>
        </w:rPr>
        <w:t xml:space="preserve">                     ету. Ел халқының денсаулығын сақтау және нығайту,     </w:t>
      </w:r>
    </w:p>
    <w:p>
      <w:pPr>
        <w:spacing w:after="0"/>
        <w:ind w:left="0"/>
        <w:jc w:val="both"/>
      </w:pPr>
      <w:r>
        <w:rPr>
          <w:rFonts w:ascii="Times New Roman"/>
          <w:b w:val="false"/>
          <w:i w:val="false"/>
          <w:color w:val="000000"/>
          <w:sz w:val="28"/>
        </w:rPr>
        <w:t>                     аурудың алдын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Республикасында дене шынықтыруды және спортты дамытудың 2001-2005 жылдарға арналған мемлекеттiк-бағдарламасы (бұдан әрi - бағдарлама) "Дене шынықтыру және спорт туралы" Қазақстан Республикасының Заңына сәйкес әзiрлендi және Қазақстан Республикасы Президентiнiң 1996 жылы 19 желтоқсанда N 3276 </w:t>
      </w:r>
      <w:r>
        <w:rPr>
          <w:rFonts w:ascii="Times New Roman"/>
          <w:b w:val="false"/>
          <w:i w:val="false"/>
          <w:color w:val="000000"/>
          <w:sz w:val="28"/>
        </w:rPr>
        <w:t xml:space="preserve">U963276_ </w:t>
      </w:r>
      <w:r>
        <w:rPr>
          <w:rFonts w:ascii="Times New Roman"/>
          <w:b w:val="false"/>
          <w:i w:val="false"/>
          <w:color w:val="000000"/>
          <w:sz w:val="28"/>
        </w:rPr>
        <w:t xml:space="preserve">Жарлығымен бекiтiлген Қазақстан Республикасында бұқаралық спортты дамытудың 1996-2000 жылдарға арналған мемлекеттiк бағдарламасының жалғасы болып табылады. </w:t>
      </w:r>
      <w:r>
        <w:br/>
      </w:r>
      <w:r>
        <w:rPr>
          <w:rFonts w:ascii="Times New Roman"/>
          <w:b w:val="false"/>
          <w:i w:val="false"/>
          <w:color w:val="000000"/>
          <w:sz w:val="28"/>
        </w:rPr>
        <w:t xml:space="preserve">
      Қазақстан Республикасында бұқаралық спортты дамытудың 1996-2000 жылдарға арналған мемлекеттiк бағдарламасы республиканың дене шынықтыру-спорт ұйымдарының бұқаралық спортты дамытуға, дене шынықтыру және спорт құралдары арқылы салауатты өмiр салтын қалыптастыруға, халықаралық дәрежедегi спортшылар мен спорттық резервтi даярлауға назарын аударды. </w:t>
      </w:r>
      <w:r>
        <w:br/>
      </w:r>
      <w:r>
        <w:rPr>
          <w:rFonts w:ascii="Times New Roman"/>
          <w:b w:val="false"/>
          <w:i w:val="false"/>
          <w:color w:val="000000"/>
          <w:sz w:val="28"/>
        </w:rPr>
        <w:t xml:space="preserve">
      Істелген жұмыстардың нәтижесiнде, республикада дене шынықтырумен және спортпен шұғылданушылар саны 24,1 пайызға өстi, бұқаралық дене шынықтыру-спорт шараларын өткiзудiң саны артты, салалық спартакиадалар, оқушылардың спартакиадасы және студенттiк универсиадалар өткiзу қайта қолға алынды. Балалар-жасөспiрiмдер спорт мектептерiн, олимпиада резервi желiсi мектептерiн қысқарту тоқтады, қазiргі уақытта, республикада 271 спорт мектебi жұмыс iстейдi, оларда 116 мың балалар мен жасөспiрiмдер шұғылданады. Мектептен басқа мекемелер саны арта бастады, тұрғылықты жерi бойынша жұмыс жанданды. Спорттағы дарынды балаларға арналған жаңадан 6 мектеп ашылды, соның нәтижесiнде, мектеп-интернат оқушыларының саны 942-ден 2385-ке жеттi. Спорттық резервтi даярлаудың облыстық орталықтарын құру жөнiнде жұмыс басталды, халықтың дене дайындығының Президенттiк сынамалары әзiрленiп, ол табысты енгiзiлуде. Республикада кәсiптiк спорт клубтарын, тұрғылықты жерi бойынша және отбасылық спорт клубтарын құру басталды, салауатты өмiр салты қағидаттарын дене шынықтыру және спорт құралдары арқылы насихаттау жөнiнде елеулi жұмыс жүргізiлуде. </w:t>
      </w:r>
      <w:r>
        <w:br/>
      </w:r>
      <w:r>
        <w:rPr>
          <w:rFonts w:ascii="Times New Roman"/>
          <w:b w:val="false"/>
          <w:i w:val="false"/>
          <w:color w:val="000000"/>
          <w:sz w:val="28"/>
        </w:rPr>
        <w:t xml:space="preserve">
      Сонымен бiрге, спорт базаларының жағдайы, республикадағы мектеп жасындағы балалардың 7 пайызын ғана қамтитын балалар-жасөспiрiмдер спорт мектебi желiсiнiң жеткiлiксiз дамытылуы, жоғары бiлiктi жаттықтырушы-оқытушылардың тапшылығы халықтың және әсiресе, балалар мен жасөспiрiмдердiң дене жаттығуларымен шұғылдануға сұранысын толық қанағаттандырмайды. Сапалы мүкәммалмен және жабдықтармен жарақтандырылған қазiргі заманғы спорт объектiлерiнiң, олимпиадалық даярлық орталықтарының және спорттық резерв орталықтарының болмауы елдегi спорттық резерв даярлау мен спорт шеберлiгiн арттыруды тежеп отыр. </w:t>
      </w:r>
      <w:r>
        <w:br/>
      </w:r>
      <w:r>
        <w:rPr>
          <w:rFonts w:ascii="Times New Roman"/>
          <w:b w:val="false"/>
          <w:i w:val="false"/>
          <w:color w:val="000000"/>
          <w:sz w:val="28"/>
        </w:rPr>
        <w:t xml:space="preserve">
      Қазақстан Республикасында бұқаралық спортты дамытудың 1996-2000 жылдарға арналған мемлекеттiк бағдарламасының жекелеген тармақтары осы Бағдарламаға қайта енгiзiлдi, себебi түрлi себептерге байланысты, олар ішiнара ғана іске асырылды және толық енгiзу үшiн ұзақ уақыт қажет. </w:t>
      </w:r>
      <w:r>
        <w:br/>
      </w:r>
      <w:r>
        <w:rPr>
          <w:rFonts w:ascii="Times New Roman"/>
          <w:b w:val="false"/>
          <w:i w:val="false"/>
          <w:color w:val="000000"/>
          <w:sz w:val="28"/>
        </w:rPr>
        <w:t xml:space="preserve">
      Дене шынықтыруды және спортты одан әрi дамыту, спорттық резервтi және халықаралық дәрежедегi спортшыларды даярлау халықаралық спорт ұйымдарының жылдам өзгерiп жатқан талаптарын ескере отырып, оқу-жаттығу процесiн және бұқаралық дене шынықтыруды ұйымдастыруда жаңа көзқарасты талап етедi. </w:t>
      </w:r>
      <w:r>
        <w:br/>
      </w:r>
      <w:r>
        <w:rPr>
          <w:rFonts w:ascii="Times New Roman"/>
          <w:b w:val="false"/>
          <w:i w:val="false"/>
          <w:color w:val="000000"/>
          <w:sz w:val="28"/>
        </w:rPr>
        <w:t xml:space="preserve">
      Бағдарламаны әзiрлеу дене шынықтыру және спорт саласында қалыптасқан ұйымдастыру, әдiстемелiк және құқықтық қатынастарға өзгерiстер енгiзу Қазақстан спортының халықаралық сахнадағы жоғары беделiн сақтау, спортпен жүйелi шұғылдануға халықтың қалың жiктерiн тарту, дене шынықтыру және спорт құралдары арқылы салауатты өмiр салты қағидаттарын енгiзудiң қажеттiлiгiнен туындады. </w:t>
      </w:r>
      <w:r>
        <w:br/>
      </w:r>
      <w:r>
        <w:rPr>
          <w:rFonts w:ascii="Times New Roman"/>
          <w:b w:val="false"/>
          <w:i w:val="false"/>
          <w:color w:val="000000"/>
          <w:sz w:val="28"/>
        </w:rPr>
        <w:t xml:space="preserve">
      Бағдарлама қолданылып жүрген нормативтiк құқықтық актiлермен және жаңа нормативтiк заңдармен қамтылу арқылы бұқаралық спорт және жоғары жетiстiктер спорты саласындағы мемлекеттiк саясатты жүзеге асырудың ұйымдастырушылық негiзiн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Дене шынықтыру және спорт саласындағы проблеманың </w:t>
      </w:r>
      <w:r>
        <w:br/>
      </w:r>
      <w:r>
        <w:rPr>
          <w:rFonts w:ascii="Times New Roman"/>
          <w:b w:val="false"/>
          <w:i w:val="false"/>
          <w:color w:val="000000"/>
          <w:sz w:val="28"/>
        </w:rPr>
        <w:t xml:space="preserve">
                  қазiргі жай-күйiн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дене шынықтыру және жоғары жетiстiктер спортының жай-күйiн, әлемдiк спорт дамуының қазiргi заманғы процесi республикада спортты дамыту жөнiнде түбегейлi шұғыл шаралар қабылданбайынша, қазақстандық спортшылардың әлемдiк сахнадағы көрсеткiштерi төмендей беретiнiн көрсетiп отыр. </w:t>
      </w:r>
      <w:r>
        <w:br/>
      </w:r>
      <w:r>
        <w:rPr>
          <w:rFonts w:ascii="Times New Roman"/>
          <w:b w:val="false"/>
          <w:i w:val="false"/>
          <w:color w:val="000000"/>
          <w:sz w:val="28"/>
        </w:rPr>
        <w:t xml:space="preserve">
      Халықаралық стандарттардан қалуымыздың себебi, ең алдымен, бүгiнгi күнi әлемдiк биiк талаптарға жауап беретiн қазiргi заманғы спорт базаларының жоқтығы болып табылады. </w:t>
      </w:r>
      <w:r>
        <w:br/>
      </w:r>
      <w:r>
        <w:rPr>
          <w:rFonts w:ascii="Times New Roman"/>
          <w:b w:val="false"/>
          <w:i w:val="false"/>
          <w:color w:val="000000"/>
          <w:sz w:val="28"/>
        </w:rPr>
        <w:t xml:space="preserve">
      Қазiргi заманғы спорт деңгейi өзiнiң даму сатысында спорттық нәтижелердiң өсуiнде ғылыми және инженерлiк жетістiктерге негiзделген жаңа көзқарастарға маңызды роль береді. Жаңа спорт ареналары, жаттығулар мен жарыстар үшiн арнайы жағдайлар жасау, арнайы киiм, құрал-сайманмен жарақтандыруды қолдану және құрастыру әлемнiң мықты спортшыларының көрсеткiштерiн күрт жақсартуға жеткiздi және ХХI ғасырға спорттың қандай негiзгi бағыттарда қарыштап енетiнiн айқындады. </w:t>
      </w:r>
      <w:r>
        <w:br/>
      </w:r>
      <w:r>
        <w:rPr>
          <w:rFonts w:ascii="Times New Roman"/>
          <w:b w:val="false"/>
          <w:i w:val="false"/>
          <w:color w:val="000000"/>
          <w:sz w:val="28"/>
        </w:rPr>
        <w:t xml:space="preserve">
      Дене шынықтыруды және спортты дамытудың деңгейi, материалдық-техникалық базаның жай-күйi халықтың дене жаттығуларымен шұғылдануға сұранысын қанағаттандырмайды. </w:t>
      </w:r>
      <w:r>
        <w:br/>
      </w:r>
      <w:r>
        <w:rPr>
          <w:rFonts w:ascii="Times New Roman"/>
          <w:b w:val="false"/>
          <w:i w:val="false"/>
          <w:color w:val="000000"/>
          <w:sz w:val="28"/>
        </w:rPr>
        <w:t xml:space="preserve">
      Мекемелер, ұйымдар мен кәсiпорындарда дене шынықтыруды ұйымдастырушылардың штат саны жетiспейдi, кәсiпорындардағы дене шынықтыру-сауықтыру және спорт ғимараттарының, тұрғылықты жерi бойынша және еңбекшiлердiң жалпы демалыс орындарында қарапайым спорттық мүкәммалдар мен жабдықтардың жетiспеуi өткiр сезiледi. </w:t>
      </w:r>
      <w:r>
        <w:br/>
      </w:r>
      <w:r>
        <w:rPr>
          <w:rFonts w:ascii="Times New Roman"/>
          <w:b w:val="false"/>
          <w:i w:val="false"/>
          <w:color w:val="000000"/>
          <w:sz w:val="28"/>
        </w:rPr>
        <w:t xml:space="preserve">
      Ел халқының дене қозғалысы белсендiлiгiнiң төмендiгi жүрек-қан аурулары мен тыныс жолдары органы ауруларынан өлiм деңгейiнiң жоғары болуы мен өмiр сүру жасын қысқартуға әсер ететiн факторлардың бiрi болып табылады. Халықтың тек 5-тен 10,5 пайызы ғана тұратын аймағына қарай дене шынықтыру және спортпен жүйелi түрде шұғылдануда. </w:t>
      </w:r>
      <w:r>
        <w:br/>
      </w:r>
      <w:r>
        <w:rPr>
          <w:rFonts w:ascii="Times New Roman"/>
          <w:b w:val="false"/>
          <w:i w:val="false"/>
          <w:color w:val="000000"/>
          <w:sz w:val="28"/>
        </w:rPr>
        <w:t xml:space="preserve">
      Бiлiм беру жүйесiнде қанағаттанарлықсыз жағдай қалыптасты. Республикадағы жалпы бiлiм беретiн оқу орындарының 56,5 пайызында ғана бiр үлгiдегi спорт залдары және 14,9 пайызында бейiмделген спорттық үй-жайлар бар. Республикадағы орта және жалпы кәсiптiк бiлiм беру ұйымдарындағы оқу сабақтарының көлемi ғылыми негiзделген нормадан 3-4 есе төмен. Дене шынықтырудан аптасына үшiншi сабақ енгiзу, барлық үлгiдегi оқу орындарында оқу процесiн спорттық мүкәммалдармен және жабдықтармен қамтамасыз ету тиiстi назар аударуды талап етедi. </w:t>
      </w:r>
      <w:r>
        <w:br/>
      </w:r>
      <w:r>
        <w:rPr>
          <w:rFonts w:ascii="Times New Roman"/>
          <w:b w:val="false"/>
          <w:i w:val="false"/>
          <w:color w:val="000000"/>
          <w:sz w:val="28"/>
        </w:rPr>
        <w:t xml:space="preserve">
      Сабақтан бос уақыттағы дене шынықтыру-сауықтыру және спорттық бұқаралық жұмыстардың сыныптан тыс сабақтарына тиiсінше назар аударылмай және дамымай отыр. Түрлi суық тию және созылмалы ауруларға бейiм балалар мен жасөспiрiмдер саны өсуде. Сонымен бiрге, денсаулығына байланысты арнайы медициналық топтарға жатқызылған оқушылармен сабақ тек қана жекелеген оқу орындарында жүргiзiледi. </w:t>
      </w:r>
      <w:r>
        <w:br/>
      </w:r>
      <w:r>
        <w:rPr>
          <w:rFonts w:ascii="Times New Roman"/>
          <w:b w:val="false"/>
          <w:i w:val="false"/>
          <w:color w:val="000000"/>
          <w:sz w:val="28"/>
        </w:rPr>
        <w:t xml:space="preserve">
      Жалпы, дене шынықтыру-сауықтыру және спорт жұмысының жай-күйi бұқаралық спортты, жоғары жетiстiктер спортын және халықтың арасында дене шынықтыру-сауықтыру жұмысын жандандыру жөнiнде кiдiрiссiз, нақты шешiмдер қабылдауды қажет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Негiзгi мақсаттар мен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 "Дене шынықтыру және спорт туралы" Қазақстан Республикасының Заңына сәйкес дене шынықтыру және спорт саласында мемлекеттiк саясатты қалыптастыру арқылы қатынастарды реттейдi, дене шынықтыру және спортты тиiстi қаржы, материалдық-техникалық, кадрлар, ғылыми-әдiстемелiк, медициналық-ақпараттық, нормативтiк-құқықтық қамтамасыз етудi жасау арқылы барлық үлгiдегi балалар-жасөспiрiмдер спорт мектептерiнiң, азаматтардың тұрғылықты жерi бойынша спорт және балалар клубтарын, балалар мен жастардың сауықтыру лагерьлерiн, мүгедектерге арналған мамандандырылған топтары мен мектептерiн, емдеу-дене шынықтыру диспансерлерi санын көбейту, олардың материалдық-техникалық базасын нығайту үшiн жағдайлар жасайды. </w:t>
      </w:r>
      <w:r>
        <w:br/>
      </w:r>
      <w:r>
        <w:rPr>
          <w:rFonts w:ascii="Times New Roman"/>
          <w:b w:val="false"/>
          <w:i w:val="false"/>
          <w:color w:val="000000"/>
          <w:sz w:val="28"/>
        </w:rPr>
        <w:t xml:space="preserve">
      Бағдарламаның негiзгi мақсаты: </w:t>
      </w:r>
      <w:r>
        <w:br/>
      </w:r>
      <w:r>
        <w:rPr>
          <w:rFonts w:ascii="Times New Roman"/>
          <w:b w:val="false"/>
          <w:i w:val="false"/>
          <w:color w:val="000000"/>
          <w:sz w:val="28"/>
        </w:rPr>
        <w:t xml:space="preserve">
      1) "Дене шынықтыру және спорт туралы" Қазақстан Республикасының Заңын iске асыру; </w:t>
      </w:r>
      <w:r>
        <w:br/>
      </w:r>
      <w:r>
        <w:rPr>
          <w:rFonts w:ascii="Times New Roman"/>
          <w:b w:val="false"/>
          <w:i w:val="false"/>
          <w:color w:val="000000"/>
          <w:sz w:val="28"/>
        </w:rPr>
        <w:t xml:space="preserve">
      2) дене шынықтыру және спорт құралдарымен қоғамда салауатты өмiр салты қағидаттарын насихаттау арқылы елде дене шынықтыруды және спортты одан әрi дамыту; </w:t>
      </w:r>
      <w:r>
        <w:br/>
      </w:r>
      <w:r>
        <w:rPr>
          <w:rFonts w:ascii="Times New Roman"/>
          <w:b w:val="false"/>
          <w:i w:val="false"/>
          <w:color w:val="000000"/>
          <w:sz w:val="28"/>
        </w:rPr>
        <w:t xml:space="preserve">
      3) олимпиадалық спорт түрлерiн, халық ойындарын, ұлттық, техникалық және қолданбалы спорт түрлерiн дамыту үшiн оңтайлы жағдайлар жасау; </w:t>
      </w:r>
      <w:r>
        <w:br/>
      </w:r>
      <w:r>
        <w:rPr>
          <w:rFonts w:ascii="Times New Roman"/>
          <w:b w:val="false"/>
          <w:i w:val="false"/>
          <w:color w:val="000000"/>
          <w:sz w:val="28"/>
        </w:rPr>
        <w:t xml:space="preserve">
      4) саланы басқарудың қазiргі заманғы көзқарастары мен оңтайлы жолдарын анықтау; </w:t>
      </w:r>
      <w:r>
        <w:br/>
      </w:r>
      <w:r>
        <w:rPr>
          <w:rFonts w:ascii="Times New Roman"/>
          <w:b w:val="false"/>
          <w:i w:val="false"/>
          <w:color w:val="000000"/>
          <w:sz w:val="28"/>
        </w:rPr>
        <w:t xml:space="preserve">
      5) халықаралық спорт сахнасында Қазақстан Республикасының биiк беделiн орнықтыруға қабiлеттi халықаралық дәрежедегi спортшыларды және спорттық резервтi даярлауға бағытталған бiрыңғай шаралар кешенiн әзiрлеу; </w:t>
      </w:r>
      <w:r>
        <w:br/>
      </w:r>
      <w:r>
        <w:rPr>
          <w:rFonts w:ascii="Times New Roman"/>
          <w:b w:val="false"/>
          <w:i w:val="false"/>
          <w:color w:val="000000"/>
          <w:sz w:val="28"/>
        </w:rPr>
        <w:t xml:space="preserve">
      6) дене шынықтыру және спорт саласындағы заңдарды жетiлдiру; </w:t>
      </w:r>
      <w:r>
        <w:br/>
      </w:r>
      <w:r>
        <w:rPr>
          <w:rFonts w:ascii="Times New Roman"/>
          <w:b w:val="false"/>
          <w:i w:val="false"/>
          <w:color w:val="000000"/>
          <w:sz w:val="28"/>
        </w:rPr>
        <w:t xml:space="preserve">
      7) халықаралық дәрежедегi спортшылар мен спорттық резервтi даярлауды қамтамасыз ету жөнiндегi медициналық-биологиялық ғылыми зерттеулер жүргiзу. </w:t>
      </w:r>
      <w:r>
        <w:br/>
      </w:r>
      <w:r>
        <w:rPr>
          <w:rFonts w:ascii="Times New Roman"/>
          <w:b w:val="false"/>
          <w:i w:val="false"/>
          <w:color w:val="000000"/>
          <w:sz w:val="28"/>
        </w:rPr>
        <w:t xml:space="preserve">
      Алға қойылған мақсатқа қол жеткiзу үшiн мынадай мiндеттердi шешу қажет: </w:t>
      </w:r>
      <w:r>
        <w:br/>
      </w:r>
      <w:r>
        <w:rPr>
          <w:rFonts w:ascii="Times New Roman"/>
          <w:b w:val="false"/>
          <w:i w:val="false"/>
          <w:color w:val="000000"/>
          <w:sz w:val="28"/>
        </w:rPr>
        <w:t xml:space="preserve">
      1) денсаулықты сақтау, нығайту мақсатында дене шынықтыруды және спортты насихаттау, халықтың кең жiктерiн дене жаттығуларымен жүйелi шұғылдануға тарту арқылы салауатты өмiр салты қағидаттарын орнықтыру; </w:t>
      </w:r>
      <w:r>
        <w:br/>
      </w:r>
      <w:r>
        <w:rPr>
          <w:rFonts w:ascii="Times New Roman"/>
          <w:b w:val="false"/>
          <w:i w:val="false"/>
          <w:color w:val="000000"/>
          <w:sz w:val="28"/>
        </w:rPr>
        <w:t xml:space="preserve">
      2) халықтың дене дайындығының Президенттiк сынамасын енгiзу; </w:t>
      </w:r>
      <w:r>
        <w:br/>
      </w:r>
      <w:r>
        <w:rPr>
          <w:rFonts w:ascii="Times New Roman"/>
          <w:b w:val="false"/>
          <w:i w:val="false"/>
          <w:color w:val="000000"/>
          <w:sz w:val="28"/>
        </w:rPr>
        <w:t xml:space="preserve">
      3) дене шынықтыру және спорттың материалдық-техникалық базасын нығайту және дамыту, спорт ғимараттарына тұрғындардың қол жеткізімділігін арттыру; </w:t>
      </w:r>
      <w:r>
        <w:br/>
      </w:r>
      <w:r>
        <w:rPr>
          <w:rFonts w:ascii="Times New Roman"/>
          <w:b w:val="false"/>
          <w:i w:val="false"/>
          <w:color w:val="000000"/>
          <w:sz w:val="28"/>
        </w:rPr>
        <w:t xml:space="preserve">
      4) қызметi халықпен жұмыс iстеуге бағытталған дене шынықтыру спорттық бiрлестiктерi мен спорт клубтарының жұмысын жандандыру; </w:t>
      </w:r>
      <w:r>
        <w:br/>
      </w:r>
      <w:r>
        <w:rPr>
          <w:rFonts w:ascii="Times New Roman"/>
          <w:b w:val="false"/>
          <w:i w:val="false"/>
          <w:color w:val="000000"/>
          <w:sz w:val="28"/>
        </w:rPr>
        <w:t xml:space="preserve">
      5) салауатты өмiр салтын қалыптастыру жөнiндегі ақпараттық-ағарту және насихаттық қызметті күшейту; </w:t>
      </w:r>
      <w:r>
        <w:br/>
      </w:r>
      <w:r>
        <w:rPr>
          <w:rFonts w:ascii="Times New Roman"/>
          <w:b w:val="false"/>
          <w:i w:val="false"/>
          <w:color w:val="000000"/>
          <w:sz w:val="28"/>
        </w:rPr>
        <w:t xml:space="preserve">
      6) жоғары жетiстiктер спорты үшiн, сондай-ақ халықтың әр түрлi әлеуметтiк-демографиялық топтарымен жұмыс істеуге арналған дене тәрбиесi мамандарын даярлау және қайта даярлау жүйесiн құру; </w:t>
      </w:r>
      <w:r>
        <w:br/>
      </w:r>
      <w:r>
        <w:rPr>
          <w:rFonts w:ascii="Times New Roman"/>
          <w:b w:val="false"/>
          <w:i w:val="false"/>
          <w:color w:val="000000"/>
          <w:sz w:val="28"/>
        </w:rPr>
        <w:t xml:space="preserve">
      7) дене шынықтыру және спорт саласында озық технологияны енгiзу және шетелдiк дене тәрбиесi-сауықтыру және спорт ұйымдарымен тәжiрибе алмасу үшiн халықаралық қатынастар мен байланыстарды орнату және дамыту жөнiндегi қызметтi жандандыру.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Республикасында дене шынықтыруды </w:t>
      </w:r>
      <w:r>
        <w:br/>
      </w:r>
      <w:r>
        <w:rPr>
          <w:rFonts w:ascii="Times New Roman"/>
          <w:b w:val="false"/>
          <w:i w:val="false"/>
          <w:color w:val="000000"/>
          <w:sz w:val="28"/>
        </w:rPr>
        <w:t xml:space="preserve">
                 және спортты дамытудың негiзгі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Дене шынықтыру және спорт құралдарын жеке адамның үйлесiмдi дамуына, салауатты өмiр салтын енгiзу, бұқаралық спорт пен жоғары жетiстiктер спортын дамыту, спорттық резервтi даярлауға пайдалану кезiнде республика аймақтарындағы климаттық, жағрафиялық, демографиялық және халықтың еңбек қызметiнiң ерекшелiктерi, сондай-ақ адам денесiн жетiлдiрудiң болашағы ескерiлуi тиiс. </w:t>
      </w:r>
      <w:r>
        <w:br/>
      </w:r>
      <w:r>
        <w:rPr>
          <w:rFonts w:ascii="Times New Roman"/>
          <w:b w:val="false"/>
          <w:i w:val="false"/>
          <w:color w:val="000000"/>
          <w:sz w:val="28"/>
        </w:rPr>
        <w:t xml:space="preserve">
      Бағдарлама мыналарды көздейдi: </w:t>
      </w:r>
      <w:r>
        <w:br/>
      </w:r>
      <w:r>
        <w:rPr>
          <w:rFonts w:ascii="Times New Roman"/>
          <w:b w:val="false"/>
          <w:i w:val="false"/>
          <w:color w:val="000000"/>
          <w:sz w:val="28"/>
        </w:rPr>
        <w:t xml:space="preserve">
      - құқық бұзушылықтардың алдын алу мақсатында балалар мен жасөспiрiмдер спортын одан әрi дамыту, балалар мен жасөспiрiмдердiң спорт секцияларында және балалар-жасөспiрiмдер спорт мектептерiнде спортпен шұғылдануын арттыру; </w:t>
      </w:r>
      <w:r>
        <w:br/>
      </w:r>
      <w:r>
        <w:rPr>
          <w:rFonts w:ascii="Times New Roman"/>
          <w:b w:val="false"/>
          <w:i w:val="false"/>
          <w:color w:val="000000"/>
          <w:sz w:val="28"/>
        </w:rPr>
        <w:t xml:space="preserve">
      - жоғары дәрежелi спортшыларды даярлаудың негiзгi буыны ретiнде спорттың ойын түрлерiне арналған спорт клубтарын ашу; </w:t>
      </w:r>
      <w:r>
        <w:br/>
      </w:r>
      <w:r>
        <w:rPr>
          <w:rFonts w:ascii="Times New Roman"/>
          <w:b w:val="false"/>
          <w:i w:val="false"/>
          <w:color w:val="000000"/>
          <w:sz w:val="28"/>
        </w:rPr>
        <w:t xml:space="preserve">
      - олимпиада орталықтары және спорттық резервтi даярлау орталықтарын құру; </w:t>
      </w:r>
      <w:r>
        <w:br/>
      </w:r>
      <w:r>
        <w:rPr>
          <w:rFonts w:ascii="Times New Roman"/>
          <w:b w:val="false"/>
          <w:i w:val="false"/>
          <w:color w:val="000000"/>
          <w:sz w:val="28"/>
        </w:rPr>
        <w:t xml:space="preserve">
      - аурудың алдын алу, еңбекпен оңалту, белсендi ұзақ жасау; </w:t>
      </w:r>
      <w:r>
        <w:br/>
      </w:r>
      <w:r>
        <w:rPr>
          <w:rFonts w:ascii="Times New Roman"/>
          <w:b w:val="false"/>
          <w:i w:val="false"/>
          <w:color w:val="000000"/>
          <w:sz w:val="28"/>
        </w:rPr>
        <w:t xml:space="preserve">
      - дене шынықтыру және спорт саласындағы нормативтiк құқықтық базаны жетiлдiру; </w:t>
      </w:r>
      <w:r>
        <w:br/>
      </w:r>
      <w:r>
        <w:rPr>
          <w:rFonts w:ascii="Times New Roman"/>
          <w:b w:val="false"/>
          <w:i w:val="false"/>
          <w:color w:val="000000"/>
          <w:sz w:val="28"/>
        </w:rPr>
        <w:t xml:space="preserve">
      - меншiк түрiне қарамастан оқу орындарының оқыту процесi кезiнде оқушы жастар арасындағы дене тәрбиесi процесiндегi міндеттi сабақ үлгiсi ретiнде бағдарламалық-әдiстемелiк қамтамасыз етудi әзiрлеу, әртүрлi мамандықтарға арналған дене шынықтырудың кәсiптiк-қолданбалы кешендерiн әзiрлеу, дене шынықтыру-сауықтырудың жаңа технологияларын жасау, дене шынықтыру-сауықтырудың және спорттық қызметiн ұйымдастырудың жаңа нысандарын iздеу, экспериментальды сынақтан өткiзу және енгiзу. </w:t>
      </w:r>
      <w:r>
        <w:br/>
      </w:r>
      <w:r>
        <w:rPr>
          <w:rFonts w:ascii="Times New Roman"/>
          <w:b w:val="false"/>
          <w:i w:val="false"/>
          <w:color w:val="000000"/>
          <w:sz w:val="28"/>
        </w:rPr>
        <w:t xml:space="preserve">
      3.1. Халықтың дене тәрбиесi процесiн қайта құру және оңтайландыру процесiнiң негiзгi бағыттары: </w:t>
      </w:r>
      <w:r>
        <w:br/>
      </w:r>
      <w:r>
        <w:rPr>
          <w:rFonts w:ascii="Times New Roman"/>
          <w:b w:val="false"/>
          <w:i w:val="false"/>
          <w:color w:val="000000"/>
          <w:sz w:val="28"/>
        </w:rPr>
        <w:t xml:space="preserve">
      - қозғалыс сапасын жақсарту мен қозғалу қабiлетiн дамытуды, денсаулықты нығайтуды қамтамасыз ететiн мектеп жасына дейiнгi және мектептегi дене шынықтыру сабақтарының мазмұнын жетiлдiру. Мектеп жасына дейiнгi балалардың аптасына 10-12 сағат ғылыми негiзделген қозғалыс белсендiлiгi көлемiн орындауы; </w:t>
      </w:r>
      <w:r>
        <w:br/>
      </w:r>
      <w:r>
        <w:rPr>
          <w:rFonts w:ascii="Times New Roman"/>
          <w:b w:val="false"/>
          <w:i w:val="false"/>
          <w:color w:val="000000"/>
          <w:sz w:val="28"/>
        </w:rPr>
        <w:t xml:space="preserve">
      - мектептегi сабақтардың мазмұнын толықтыратын дене шынықтыруды мектептен тыс ұйымдастырудың нысандарын жетiлдiру, мiндеттi дене шынықтыру сабағынан кейiн спорт түрлерiнен жаттығу өткiзуге одан әрi ауысу мақсатында оқушылардың қызығушылығын ескере отырып, халықтың шағын топтары үшiн жаттығу бағдарламасының қазiргi заманғы нұсқаларын жасау; </w:t>
      </w:r>
      <w:r>
        <w:br/>
      </w:r>
      <w:r>
        <w:rPr>
          <w:rFonts w:ascii="Times New Roman"/>
          <w:b w:val="false"/>
          <w:i w:val="false"/>
          <w:color w:val="000000"/>
          <w:sz w:val="28"/>
        </w:rPr>
        <w:t xml:space="preserve">
      - оқушы және студент жастармен сыныптан тыс әрi сабақтан тыс жаттығулар жүйесiн жетiлдiру. Жеткiншектердiң дене бiтiмi ерекшелiктерiн ескеру; </w:t>
      </w:r>
      <w:r>
        <w:br/>
      </w:r>
      <w:r>
        <w:rPr>
          <w:rFonts w:ascii="Times New Roman"/>
          <w:b w:val="false"/>
          <w:i w:val="false"/>
          <w:color w:val="000000"/>
          <w:sz w:val="28"/>
        </w:rPr>
        <w:t xml:space="preserve">
      - оқушылар мен студент жастардың аптасына 8-10 сағат қозғалыс белсендiлiгi көлемін орындауы; </w:t>
      </w:r>
      <w:r>
        <w:br/>
      </w:r>
      <w:r>
        <w:rPr>
          <w:rFonts w:ascii="Times New Roman"/>
          <w:b w:val="false"/>
          <w:i w:val="false"/>
          <w:color w:val="000000"/>
          <w:sz w:val="28"/>
        </w:rPr>
        <w:t xml:space="preserve">
      - дене шынықтыру және спортты еңбек пен демалысты ұйымдастыру жүйесiне жұмыс берушiлер мен еңбек ұжымдары арасындағы ұжымдық шарттар арқылы енгiзу, белсендi еңбек ету мерзiмiн ұзарту үшiн дене шынықтыру жаттығуларын ұтымды пайдалану мақсатында еңбекшiлердiң кәсiптiк қызметiн, жас ерекшелiктерiн ескерiп, қолданбалы кәсiптiк дене шынықтыруды енгiзу; </w:t>
      </w:r>
      <w:r>
        <w:br/>
      </w:r>
      <w:r>
        <w:rPr>
          <w:rFonts w:ascii="Times New Roman"/>
          <w:b w:val="false"/>
          <w:i w:val="false"/>
          <w:color w:val="000000"/>
          <w:sz w:val="28"/>
        </w:rPr>
        <w:t xml:space="preserve">
      - жұмыстан тыс уақытта аптасына 3-4,5 сағат көлемінде қозғалыс белсенділігі көлемін орындау үшін жағдай жасау; </w:t>
      </w:r>
      <w:r>
        <w:br/>
      </w:r>
      <w:r>
        <w:rPr>
          <w:rFonts w:ascii="Times New Roman"/>
          <w:b w:val="false"/>
          <w:i w:val="false"/>
          <w:color w:val="000000"/>
          <w:sz w:val="28"/>
        </w:rPr>
        <w:t xml:space="preserve">
      - жастарды кәсiптiк бағытта даярлау және жасөспiрiмдердi әскер қатарында қызметке дайындау мақсатында техникалық және қолданбалы спорт түрлерiн дамыту; </w:t>
      </w:r>
      <w:r>
        <w:br/>
      </w:r>
      <w:r>
        <w:rPr>
          <w:rFonts w:ascii="Times New Roman"/>
          <w:b w:val="false"/>
          <w:i w:val="false"/>
          <w:color w:val="000000"/>
          <w:sz w:val="28"/>
        </w:rPr>
        <w:t xml:space="preserve">
      - ұлттық спорт түрлерi мен халық ойындарын дамыту, оларды қазiргi заманғы дене тәрбиесi жүйесiне енгiзу; </w:t>
      </w:r>
      <w:r>
        <w:br/>
      </w:r>
      <w:r>
        <w:rPr>
          <w:rFonts w:ascii="Times New Roman"/>
          <w:b w:val="false"/>
          <w:i w:val="false"/>
          <w:color w:val="000000"/>
          <w:sz w:val="28"/>
        </w:rPr>
        <w:t xml:space="preserve">
      - адамдарды белсенді ұзақ өмір сүруге ынталандыру мақсатында еңбек етуге қабiлетсiз адамдарды дене шынықтырумен шұғылдануға тарту және жасы ұлғайған адамдардың қозғалыс режимін оңтайландыру мақсатында дене шынықтыру және спорт құралдарын тиiмдi пайдалану жөнiндегi шараларды әзiрлеу; </w:t>
      </w:r>
      <w:r>
        <w:br/>
      </w:r>
      <w:r>
        <w:rPr>
          <w:rFonts w:ascii="Times New Roman"/>
          <w:b w:val="false"/>
          <w:i w:val="false"/>
          <w:color w:val="000000"/>
          <w:sz w:val="28"/>
        </w:rPr>
        <w:t xml:space="preserve">
      - Қазақстан Республикасының ұлттық құрама командаларын толықтыру үшiн келешегi бар спортшыларды ірiктеу мақсатында олимпиадалық және спорттық резервтi даярлау жөнiндегi жұмысты ұйымдастыру; </w:t>
      </w:r>
      <w:r>
        <w:br/>
      </w:r>
      <w:r>
        <w:rPr>
          <w:rFonts w:ascii="Times New Roman"/>
          <w:b w:val="false"/>
          <w:i w:val="false"/>
          <w:color w:val="000000"/>
          <w:sz w:val="28"/>
        </w:rPr>
        <w:t xml:space="preserve">
      - дене шынықтыру мен жоғары жетiстiктер спортының проблемалары жөнiндегi ғылыми-зерттеу орталығын, дене шынықтыру және спорт саласындағы жаңашылдар идеяларын қолдау жөнiнде республикалық әдiстеме қызметiн құру, жұмысты ұйымдастырудың жаңа нысандарын тарату; </w:t>
      </w:r>
      <w:r>
        <w:br/>
      </w:r>
      <w:r>
        <w:rPr>
          <w:rFonts w:ascii="Times New Roman"/>
          <w:b w:val="false"/>
          <w:i w:val="false"/>
          <w:color w:val="000000"/>
          <w:sz w:val="28"/>
        </w:rPr>
        <w:t xml:space="preserve">
      - халықаралық дәрежедегi спортшыларды даярлайтын негiзгi буын ретiнде спорт түрлерiнен спорт клубтарын құру; </w:t>
      </w:r>
      <w:r>
        <w:br/>
      </w:r>
      <w:r>
        <w:rPr>
          <w:rFonts w:ascii="Times New Roman"/>
          <w:b w:val="false"/>
          <w:i w:val="false"/>
          <w:color w:val="000000"/>
          <w:sz w:val="28"/>
        </w:rPr>
        <w:t xml:space="preserve">
      - республиканың ұлттық құрама командаларын әлем, Азия чемпионаттары мен Олимпиада, Азия ойындарына, басқа да спорт шараларын қоса алғанда, халықаралық жарыстарға даярлау және қатысуы; </w:t>
      </w:r>
      <w:r>
        <w:br/>
      </w:r>
      <w:r>
        <w:rPr>
          <w:rFonts w:ascii="Times New Roman"/>
          <w:b w:val="false"/>
          <w:i w:val="false"/>
          <w:color w:val="000000"/>
          <w:sz w:val="28"/>
        </w:rPr>
        <w:t xml:space="preserve">
      - халыққа қызмет көрсету үшiн денсаулық орталықтарын, дене шынықтыру-сауықтыру топтарын, секцияларын, диспансерлiк және консультативтiк қызметтер, емдеу-сауықтыру кабинеттерiн ашу, оларға халықтың қол жеткiзуiн қамтамасыз ету; </w:t>
      </w:r>
      <w:r>
        <w:br/>
      </w:r>
      <w:r>
        <w:rPr>
          <w:rFonts w:ascii="Times New Roman"/>
          <w:b w:val="false"/>
          <w:i w:val="false"/>
          <w:color w:val="000000"/>
          <w:sz w:val="28"/>
        </w:rPr>
        <w:t xml:space="preserve">
      - дене шынықтыру және спорт мамандарын даярлау және қайта даярлау; </w:t>
      </w:r>
      <w:r>
        <w:br/>
      </w:r>
      <w:r>
        <w:rPr>
          <w:rFonts w:ascii="Times New Roman"/>
          <w:b w:val="false"/>
          <w:i w:val="false"/>
          <w:color w:val="000000"/>
          <w:sz w:val="28"/>
        </w:rPr>
        <w:t xml:space="preserve">
      - балалар мен жасөспiрiмдерге арналған спорт мектептерi мен спорттағы дарынды балалардың мектеп-интернат желiсiн дамыту. </w:t>
      </w:r>
      <w:r>
        <w:br/>
      </w:r>
      <w:r>
        <w:rPr>
          <w:rFonts w:ascii="Times New Roman"/>
          <w:b w:val="false"/>
          <w:i w:val="false"/>
          <w:color w:val="000000"/>
          <w:sz w:val="28"/>
        </w:rPr>
        <w:t xml:space="preserve">
      3.2. Халықтың дене тәрбиесiн басқаруды дене шынықтыру және спорт саласындағы ғылыми зерттеулердi басқару жүйесi мынадай: </w:t>
      </w:r>
      <w:r>
        <w:br/>
      </w:r>
      <w:r>
        <w:rPr>
          <w:rFonts w:ascii="Times New Roman"/>
          <w:b w:val="false"/>
          <w:i w:val="false"/>
          <w:color w:val="000000"/>
          <w:sz w:val="28"/>
        </w:rPr>
        <w:t xml:space="preserve">
      Республикада дене тәрбиесiн басқаруды дене шынықтыру және спорт жөнiндегі уәкiлеттi орган жүзеге асырады. Жергiлiктi атқарушы органдар халықтың дене тәрбиесiн басқару жөнiндегi аумақтық құрылымдық бөлiмшелердi құрады, бұқаралық дене шынықтыру және спорт жұмысының негiзгi талаптарын ескере отырып, аймақтағы халықпен жүргiзiлетiн жұмыстың, спорттық резерв пен халықаралық дәрежедегi спортшыларды даярлаудың бағыттарын әзiрлейдi және дене шынықтыру мен спорттың материалдық-техникалық базасын дамытуға жәрдемдеседi. </w:t>
      </w:r>
      <w:r>
        <w:br/>
      </w:r>
      <w:r>
        <w:rPr>
          <w:rFonts w:ascii="Times New Roman"/>
          <w:b w:val="false"/>
          <w:i w:val="false"/>
          <w:color w:val="000000"/>
          <w:sz w:val="28"/>
        </w:rPr>
        <w:t xml:space="preserve">
      Орталық және жергiлiктi атқарушы органдар бұқаралық дене шынықтыру мен жоғары жетiстiктер спортының тәжiрибесiн байытуға ықпал ететiн iргелi, қолданбалы, тәжiрибелiк-педагогикалық және әлеуметтiк зерттеулердi ұйымдастыруға және жүргiзуге дамытуға жағдай жасайды. </w:t>
      </w:r>
      <w:r>
        <w:br/>
      </w:r>
      <w:r>
        <w:rPr>
          <w:rFonts w:ascii="Times New Roman"/>
          <w:b w:val="false"/>
          <w:i w:val="false"/>
          <w:color w:val="000000"/>
          <w:sz w:val="28"/>
        </w:rPr>
        <w:t xml:space="preserve">
      3.3. Республикадағы материалдық-техникалық базаны дамыту тұрғын аудандардың спорт ғимараттарымен қамтамасыз етілуінің нормативі бойынша жүзеге асырылады, оның ішінде мыналардың есебінен: </w:t>
      </w:r>
      <w:r>
        <w:br/>
      </w:r>
      <w:r>
        <w:rPr>
          <w:rFonts w:ascii="Times New Roman"/>
          <w:b w:val="false"/>
          <w:i w:val="false"/>
          <w:color w:val="000000"/>
          <w:sz w:val="28"/>
        </w:rPr>
        <w:t xml:space="preserve">
      1) қолда бар спорт құрылыстарын, жұмыс істеп тұрған алаңдарды қайта салу және жаңарту, спорт залдары мен спорт кешендерiн көлемi шағын және әмбебап спорт жабдықтарымен жабдықтау; </w:t>
      </w:r>
      <w:r>
        <w:br/>
      </w:r>
      <w:r>
        <w:rPr>
          <w:rFonts w:ascii="Times New Roman"/>
          <w:b w:val="false"/>
          <w:i w:val="false"/>
          <w:color w:val="000000"/>
          <w:sz w:val="28"/>
        </w:rPr>
        <w:t xml:space="preserve">
      2) тұрғын аудандардың қолданып жүрген нормативтерiне сәйкес адамдар көп тұратын және демалатын жерлерде қарапайым спорт алаңдарын, спорт залдарын және басқа спорт кешендерiн салу; </w:t>
      </w:r>
      <w:r>
        <w:br/>
      </w:r>
      <w:r>
        <w:rPr>
          <w:rFonts w:ascii="Times New Roman"/>
          <w:b w:val="false"/>
          <w:i w:val="false"/>
          <w:color w:val="000000"/>
          <w:sz w:val="28"/>
        </w:rPr>
        <w:t xml:space="preserve">
      3) халық тығыз тұратын аудандарда ойын және серуен алаңдарын, жүгiру жолдарын, велосипед және шаңғы жолдарын жоспарлау және салу, бұқаралық жарыстар мен спорттық сайыстар өткiзуге арналған орындарды жабдықтау; </w:t>
      </w:r>
      <w:r>
        <w:br/>
      </w:r>
      <w:r>
        <w:rPr>
          <w:rFonts w:ascii="Times New Roman"/>
          <w:b w:val="false"/>
          <w:i w:val="false"/>
          <w:color w:val="000000"/>
          <w:sz w:val="28"/>
        </w:rPr>
        <w:t xml:space="preserve">
      4) жалпы бiлiм беретiн, кәсiптiк-техникалық мектептерде және басқа оқу орындарындағы спорт құрылыстарын халық арасында дене шынықтыру-сауықтыру жұмыстарын жүргiзу үшiн кеңiнен пайдалану. </w:t>
      </w:r>
      <w:r>
        <w:br/>
      </w:r>
      <w:r>
        <w:rPr>
          <w:rFonts w:ascii="Times New Roman"/>
          <w:b w:val="false"/>
          <w:i w:val="false"/>
          <w:color w:val="000000"/>
          <w:sz w:val="28"/>
        </w:rPr>
        <w:t xml:space="preserve">
      3.4. Бұқаралық дене шынықтыру мен жоғары жетiстiктер спортының кадрлар даярлау мен мамандардың бiлiктілігін арттырудағы проблемаларын табысты шешу үшiн мыналарды: </w:t>
      </w:r>
      <w:r>
        <w:br/>
      </w:r>
      <w:r>
        <w:rPr>
          <w:rFonts w:ascii="Times New Roman"/>
          <w:b w:val="false"/>
          <w:i w:val="false"/>
          <w:color w:val="000000"/>
          <w:sz w:val="28"/>
        </w:rPr>
        <w:t xml:space="preserve">
      1) жаңа мамандықтардың (шығыс жекпе-жегi, ұлттық және қолданбалы спорт түрлерi, дәстүрден тыс спорт түрлерi) енгiзiлуiн ескере отырып, саланы ғылым кадрларымен қамтамасыз ету; </w:t>
      </w:r>
      <w:r>
        <w:br/>
      </w:r>
      <w:r>
        <w:rPr>
          <w:rFonts w:ascii="Times New Roman"/>
          <w:b w:val="false"/>
          <w:i w:val="false"/>
          <w:color w:val="000000"/>
          <w:sz w:val="28"/>
        </w:rPr>
        <w:t xml:space="preserve">
      2) халықтық, ұлттық, қолданбалы және техникалық спорт түрлерiн дамытуды ескере отырып, дене шынықтыру және спорт мамандарын даярлау және қайта даярлау жүйесiн оңтайландыру; </w:t>
      </w:r>
      <w:r>
        <w:br/>
      </w:r>
      <w:r>
        <w:rPr>
          <w:rFonts w:ascii="Times New Roman"/>
          <w:b w:val="false"/>
          <w:i w:val="false"/>
          <w:color w:val="000000"/>
          <w:sz w:val="28"/>
        </w:rPr>
        <w:t xml:space="preserve">
      3) республиканың жетекшi мамандарын шет елдiң спорт клубтары мен шет елдердiң ұлттық командаларында үйрету; </w:t>
      </w:r>
      <w:r>
        <w:br/>
      </w:r>
      <w:r>
        <w:rPr>
          <w:rFonts w:ascii="Times New Roman"/>
          <w:b w:val="false"/>
          <w:i w:val="false"/>
          <w:color w:val="000000"/>
          <w:sz w:val="28"/>
        </w:rPr>
        <w:t xml:space="preserve">
      4) жекелеген аймақтардың спорт қызметкерлерiне сұранысын ескере отырып, оларды тұрақты жұмыс істейтiн аймақтық семинарларға даярлауды қамтамасыз ету қажет. </w:t>
      </w:r>
      <w:r>
        <w:br/>
      </w:r>
      <w:r>
        <w:rPr>
          <w:rFonts w:ascii="Times New Roman"/>
          <w:b w:val="false"/>
          <w:i w:val="false"/>
          <w:color w:val="000000"/>
          <w:sz w:val="28"/>
        </w:rPr>
        <w:t xml:space="preserve">
      3.5. Ақпараттық-насихат жұмысы мыналарға: </w:t>
      </w:r>
      <w:r>
        <w:br/>
      </w:r>
      <w:r>
        <w:rPr>
          <w:rFonts w:ascii="Times New Roman"/>
          <w:b w:val="false"/>
          <w:i w:val="false"/>
          <w:color w:val="000000"/>
          <w:sz w:val="28"/>
        </w:rPr>
        <w:t xml:space="preserve">
      1) азаматтарды салауатты өмiр салтына тартуға; </w:t>
      </w:r>
      <w:r>
        <w:br/>
      </w:r>
      <w:r>
        <w:rPr>
          <w:rFonts w:ascii="Times New Roman"/>
          <w:b w:val="false"/>
          <w:i w:val="false"/>
          <w:color w:val="000000"/>
          <w:sz w:val="28"/>
        </w:rPr>
        <w:t xml:space="preserve">
      2) дене жаттығуларының адам ағзасына әсiресе, жас және егде тартқан адамдарға тигiзетiн пайдасы туралы түсiнiк жұмыстарын жүргiзуге; </w:t>
      </w:r>
      <w:r>
        <w:br/>
      </w:r>
      <w:r>
        <w:rPr>
          <w:rFonts w:ascii="Times New Roman"/>
          <w:b w:val="false"/>
          <w:i w:val="false"/>
          <w:color w:val="000000"/>
          <w:sz w:val="28"/>
        </w:rPr>
        <w:t xml:space="preserve">
      3) жаман әдеттерден арылу әрi дене шынықтыру және спортпен айналысу үшiн оң дәлелдер әзiрлеуге бағытталуы тиiс. </w:t>
      </w:r>
      <w:r>
        <w:br/>
      </w:r>
      <w:r>
        <w:rPr>
          <w:rFonts w:ascii="Times New Roman"/>
          <w:b w:val="false"/>
          <w:i w:val="false"/>
          <w:color w:val="000000"/>
          <w:sz w:val="28"/>
        </w:rPr>
        <w:t xml:space="preserve">
      Халықты ақпараттандыру жөнiндегi жұмыс ғылыми негiзделген жан-жақты дене дайындығының қажеттігiн түсiндiрiп, жүргiзiлуi тиiс. </w:t>
      </w:r>
      <w:r>
        <w:br/>
      </w:r>
      <w:r>
        <w:rPr>
          <w:rFonts w:ascii="Times New Roman"/>
          <w:b w:val="false"/>
          <w:i w:val="false"/>
          <w:color w:val="000000"/>
          <w:sz w:val="28"/>
        </w:rPr>
        <w:t xml:space="preserve">
      Белгiлi спортшыларды, әлем, Азия, Олимпиада және Азия ойындарының чемпиондары мен жүлдегерлерiн, спортқа еңбегi сiңген шеберлер мен жетекшi жаттықтырушы-педагогтарды жұмысқа тарта отырып, дене шынықтырумен және спортпен шұғылдану сабақтарын кейіннен таратып, жүзеге асыру қажет. </w:t>
      </w:r>
      <w:r>
        <w:br/>
      </w:r>
      <w:r>
        <w:rPr>
          <w:rFonts w:ascii="Times New Roman"/>
          <w:b w:val="false"/>
          <w:i w:val="false"/>
          <w:color w:val="000000"/>
          <w:sz w:val="28"/>
        </w:rPr>
        <w:t xml:space="preserve">
      Азаматтардың өздiгiнен бiлiмiн көтеруге, дене шынықтыру және спортпен </w:t>
      </w:r>
    </w:p>
    <w:bookmarkEnd w:id="1"/>
    <w:bookmarkStart w:name="z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жүйелi шұғылдануына қызығушылықты қалыптастыруға ықпал ететiн кең танымал </w:t>
      </w:r>
    </w:p>
    <w:p>
      <w:pPr>
        <w:spacing w:after="0"/>
        <w:ind w:left="0"/>
        <w:jc w:val="both"/>
      </w:pPr>
      <w:r>
        <w:rPr>
          <w:rFonts w:ascii="Times New Roman"/>
          <w:b w:val="false"/>
          <w:i w:val="false"/>
          <w:color w:val="000000"/>
          <w:sz w:val="28"/>
        </w:rPr>
        <w:t xml:space="preserve">басылымдарын, әдiстемелiк оқулықтар, басқа да көрнекi құралдардың </w:t>
      </w:r>
    </w:p>
    <w:p>
      <w:pPr>
        <w:spacing w:after="0"/>
        <w:ind w:left="0"/>
        <w:jc w:val="both"/>
      </w:pPr>
      <w:r>
        <w:rPr>
          <w:rFonts w:ascii="Times New Roman"/>
          <w:b w:val="false"/>
          <w:i w:val="false"/>
          <w:color w:val="000000"/>
          <w:sz w:val="28"/>
        </w:rPr>
        <w:t>шығарылуын көздеу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Бағдарламаны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бағдарламаны қаржыландыру дене шынықтыруды және спортты </w:t>
      </w:r>
    </w:p>
    <w:p>
      <w:pPr>
        <w:spacing w:after="0"/>
        <w:ind w:left="0"/>
        <w:jc w:val="both"/>
      </w:pPr>
      <w:r>
        <w:rPr>
          <w:rFonts w:ascii="Times New Roman"/>
          <w:b w:val="false"/>
          <w:i w:val="false"/>
          <w:color w:val="000000"/>
          <w:sz w:val="28"/>
        </w:rPr>
        <w:t xml:space="preserve">дамытуға мемлекеттiк бюджеттен қаралған қаражат есебiнен және республика </w:t>
      </w:r>
    </w:p>
    <w:p>
      <w:pPr>
        <w:spacing w:after="0"/>
        <w:ind w:left="0"/>
        <w:jc w:val="both"/>
      </w:pPr>
      <w:r>
        <w:rPr>
          <w:rFonts w:ascii="Times New Roman"/>
          <w:b w:val="false"/>
          <w:i w:val="false"/>
          <w:color w:val="000000"/>
          <w:sz w:val="28"/>
        </w:rPr>
        <w:t>заңдарында тыйым салынбаған бюджеттен тыс қаржы көздерiн тарту арқылы iске</w:t>
      </w:r>
    </w:p>
    <w:p>
      <w:pPr>
        <w:spacing w:after="0"/>
        <w:ind w:left="0"/>
        <w:jc w:val="both"/>
      </w:pPr>
      <w:r>
        <w:rPr>
          <w:rFonts w:ascii="Times New Roman"/>
          <w:b w:val="false"/>
          <w:i w:val="false"/>
          <w:color w:val="000000"/>
          <w:sz w:val="28"/>
        </w:rPr>
        <w:t>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Күтiлетiн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Қоғамда салауатты өмiр салты қағидаттарын орнықтыру демографиялық </w:t>
      </w:r>
    </w:p>
    <w:p>
      <w:pPr>
        <w:spacing w:after="0"/>
        <w:ind w:left="0"/>
        <w:jc w:val="both"/>
      </w:pPr>
      <w:r>
        <w:rPr>
          <w:rFonts w:ascii="Times New Roman"/>
          <w:b w:val="false"/>
          <w:i w:val="false"/>
          <w:color w:val="000000"/>
          <w:sz w:val="28"/>
        </w:rPr>
        <w:t>жағдайды жақсарту үшiн жағдай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Дене шынықтырумен және спортпен іс жүзiнде шұғылданушы азаматтардың санын 10-15 пайызға ұлғайту, нәтижесiнде, халық арасында аурушаңдықтың деңгейiн төмендету. </w:t>
      </w:r>
      <w:r>
        <w:br/>
      </w:r>
      <w:r>
        <w:rPr>
          <w:rFonts w:ascii="Times New Roman"/>
          <w:b w:val="false"/>
          <w:i w:val="false"/>
          <w:color w:val="000000"/>
          <w:sz w:val="28"/>
        </w:rPr>
        <w:t xml:space="preserve">
      Республиканың балалар мен жасөспiрiмдер спорт мектептерiндегi спорт секцияларында спортпен шұғылданушы балалар мен жасөспiрiмдердiң санын 180-200 мың адамға дейін арттыру жеткiншек ұрпақ арасында құқық бұзушылықты төмендету, жастардың бос уақытын ұйымдастыру. </w:t>
      </w:r>
      <w:r>
        <w:br/>
      </w:r>
      <w:r>
        <w:rPr>
          <w:rFonts w:ascii="Times New Roman"/>
          <w:b w:val="false"/>
          <w:i w:val="false"/>
          <w:color w:val="000000"/>
          <w:sz w:val="28"/>
        </w:rPr>
        <w:t xml:space="preserve">
      Халықаралық дәрежедегi спортшылардың және спорттық резервтен үмiткерлердiң Қазақстан Республикасының ұлттық құрама командаларына санын арттыру және қатарына iрiктеп алу. </w:t>
      </w:r>
      <w:r>
        <w:br/>
      </w:r>
      <w:r>
        <w:rPr>
          <w:rFonts w:ascii="Times New Roman"/>
          <w:b w:val="false"/>
          <w:i w:val="false"/>
          <w:color w:val="000000"/>
          <w:sz w:val="28"/>
        </w:rPr>
        <w:t xml:space="preserve">
      Ұлттық, қолданбалы және техникалық спорт түрлерi мен халық ойындарын </w:t>
      </w:r>
    </w:p>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дамыту арқылы жастарды спортпен белсендi айналысуға тарту.</w:t>
      </w:r>
    </w:p>
    <w:p>
      <w:pPr>
        <w:spacing w:after="0"/>
        <w:ind w:left="0"/>
        <w:jc w:val="both"/>
      </w:pPr>
      <w:r>
        <w:rPr>
          <w:rFonts w:ascii="Times New Roman"/>
          <w:b w:val="false"/>
          <w:i w:val="false"/>
          <w:color w:val="000000"/>
          <w:sz w:val="28"/>
        </w:rPr>
        <w:t xml:space="preserve">     Халықаралық сахнада Қазақстанның беделін көтеруге қабілетті </w:t>
      </w:r>
    </w:p>
    <w:p>
      <w:pPr>
        <w:spacing w:after="0"/>
        <w:ind w:left="0"/>
        <w:jc w:val="both"/>
      </w:pPr>
      <w:r>
        <w:rPr>
          <w:rFonts w:ascii="Times New Roman"/>
          <w:b w:val="false"/>
          <w:i w:val="false"/>
          <w:color w:val="000000"/>
          <w:sz w:val="28"/>
        </w:rPr>
        <w:t>халықаралық дәрежедегі спортшылар даярлауға жағдай жасау.</w:t>
      </w:r>
    </w:p>
    <w:p>
      <w:pPr>
        <w:spacing w:after="0"/>
        <w:ind w:left="0"/>
        <w:jc w:val="both"/>
      </w:pPr>
      <w:r>
        <w:rPr>
          <w:rFonts w:ascii="Times New Roman"/>
          <w:b w:val="false"/>
          <w:i w:val="false"/>
          <w:color w:val="000000"/>
          <w:sz w:val="28"/>
        </w:rPr>
        <w:t xml:space="preserve">     Бағдарлама жеткілікті толық орындалған жағдайда, еңбек жасындағы </w:t>
      </w:r>
    </w:p>
    <w:p>
      <w:pPr>
        <w:spacing w:after="0"/>
        <w:ind w:left="0"/>
        <w:jc w:val="both"/>
      </w:pPr>
      <w:r>
        <w:rPr>
          <w:rFonts w:ascii="Times New Roman"/>
          <w:b w:val="false"/>
          <w:i w:val="false"/>
          <w:color w:val="000000"/>
          <w:sz w:val="28"/>
        </w:rPr>
        <w:t xml:space="preserve">адамдардың ауруы мен өлімін төмендетуден қол жеткізілетін жыл сайынғы </w:t>
      </w:r>
    </w:p>
    <w:p>
      <w:pPr>
        <w:spacing w:after="0"/>
        <w:ind w:left="0"/>
        <w:jc w:val="both"/>
      </w:pPr>
      <w:r>
        <w:rPr>
          <w:rFonts w:ascii="Times New Roman"/>
          <w:b w:val="false"/>
          <w:i w:val="false"/>
          <w:color w:val="000000"/>
          <w:sz w:val="28"/>
        </w:rPr>
        <w:t xml:space="preserve">экономикалық тиімділік, оны іске асыруға жұмсалатын шығынның 150-2000 </w:t>
      </w:r>
    </w:p>
    <w:p>
      <w:pPr>
        <w:spacing w:after="0"/>
        <w:ind w:left="0"/>
        <w:jc w:val="both"/>
      </w:pPr>
      <w:r>
        <w:rPr>
          <w:rFonts w:ascii="Times New Roman"/>
          <w:b w:val="false"/>
          <w:i w:val="false"/>
          <w:color w:val="000000"/>
          <w:sz w:val="28"/>
        </w:rPr>
        <w:t>пайызын құрауы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