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a786" w14:textId="ef1a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Штат санының лимиттерін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9 ақпан N 214. Күші жойылды - Қазақстан Республикасы Үкіметінің 2002.01.11. N 39 қаулысымен. ~P020039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туралы" Қазақстан Республикасының 
1995 жылғы 18 желтоқсандағы Конституциялық  
</w:t>
      </w:r>
      <w:r>
        <w:rPr>
          <w:rFonts w:ascii="Times New Roman"/>
          <w:b w:val="false"/>
          <w:i w:val="false"/>
          <w:color w:val="000000"/>
          <w:sz w:val="28"/>
        </w:rPr>
        <w:t xml:space="preserve"> Z952688_ </w:t>
      </w:r>
      <w:r>
        <w:rPr>
          <w:rFonts w:ascii="Times New Roman"/>
          <w:b w:val="false"/>
          <w:i w:val="false"/>
          <w:color w:val="000000"/>
          <w:sz w:val="28"/>
        </w:rPr>
        <w:t>
  Заңына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министрліктер, агенттіктер мен ведомстволар қызметкерлерінің штат 
санының лимиттері;
</w:t>
      </w:r>
      <w:r>
        <w:br/>
      </w:r>
      <w:r>
        <w:rPr>
          <w:rFonts w:ascii="Times New Roman"/>
          <w:b w:val="false"/>
          <w:i w:val="false"/>
          <w:color w:val="000000"/>
          <w:sz w:val="28"/>
        </w:rPr>
        <w:t>
          2) министрліктердің, агенттіктер мен ведомстволардың аумақтық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қызметкерлерінің штат санының лимиттері бекітілсін.
     2. Қазақстан Республикасының Қаржы министрлігі заңнамада белгіленген 
тәртіппен Қазақстан Республикасы Үкіметінің бұрын қабылданған кесімдерін 
осы қаулыға сәйкес келтіру туралы ұсынысты Қазақстан Республикасының 
Үкіметіне енгізсін.
     3. Қосымшаға сәйкес Қазақстан Республикасы Үкіметінің кейбір 
шешімдерінің күші жойылды деп танылсын.
     4. Осы қаулы қол қойылған күнінен бастап күшіне енеді.
     Қазақстан Республикасының
          Премьер-Министрі
                                                Қазақстан Республикасы
                                                Үкіметінің
                                                2001 жылғы 9 ақпандағы
                                                N 214 қаулысымен
                                                бекітілген
        Қазақстан Республикасы Үкіметінің күші жойылған кейбір
                      шешімдерінің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"Штат санының лимиттерін бекіту туралы" Қазақстан Республикасы 
Үкіметінің 1999 жылғы 21 қыркүйектегі N 1433  
</w:t>
      </w:r>
      <w:r>
        <w:rPr>
          <w:rFonts w:ascii="Times New Roman"/>
          <w:b w:val="false"/>
          <w:i w:val="false"/>
          <w:color w:val="000000"/>
          <w:sz w:val="28"/>
        </w:rPr>
        <w:t xml:space="preserve"> P991433_ </w:t>
      </w:r>
      <w:r>
        <w:rPr>
          <w:rFonts w:ascii="Times New Roman"/>
          <w:b w:val="false"/>
          <w:i w:val="false"/>
          <w:color w:val="000000"/>
          <w:sz w:val="28"/>
        </w:rPr>
        <w:t>
  қаулысының 1, 2, 3 
және 5-тармақтары.
</w:t>
      </w:r>
      <w:r>
        <w:br/>
      </w:r>
      <w:r>
        <w:rPr>
          <w:rFonts w:ascii="Times New Roman"/>
          <w:b w:val="false"/>
          <w:i w:val="false"/>
          <w:color w:val="000000"/>
          <w:sz w:val="28"/>
        </w:rPr>
        <w:t>
          2. "Қазақстан Республикасы Үкіметінің 1999 жылғы 21 қыркүйектегі 
N 1433 және 1999 жылғы 8 қазандағы N 1540 қаулыларына өзгерістер мен 
толықтырулар енгізу туралы" Қазақстан Республикасы Үкіметінің 1999 жылғы 
29 қарашадағы N 1797 қаулысының 1-тармағының 1) тармақшасы.
</w:t>
      </w:r>
      <w:r>
        <w:br/>
      </w:r>
      <w:r>
        <w:rPr>
          <w:rFonts w:ascii="Times New Roman"/>
          <w:b w:val="false"/>
          <w:i w:val="false"/>
          <w:color w:val="000000"/>
          <w:sz w:val="28"/>
        </w:rPr>
        <w:t>
          3. "Қазақстан Республикасының жекелеген мемлекеттік органдарының штат 
санының лимиттерін өзгерту туралы" Қазақстан Республикасы Үкіметінің 1999 
жылғы 30 қарашадағы N 1815  
</w:t>
      </w:r>
      <w:r>
        <w:rPr>
          <w:rFonts w:ascii="Times New Roman"/>
          <w:b w:val="false"/>
          <w:i w:val="false"/>
          <w:color w:val="000000"/>
          <w:sz w:val="28"/>
        </w:rPr>
        <w:t xml:space="preserve"> P991815_ </w:t>
      </w:r>
      <w:r>
        <w:rPr>
          <w:rFonts w:ascii="Times New Roman"/>
          <w:b w:val="false"/>
          <w:i w:val="false"/>
          <w:color w:val="000000"/>
          <w:sz w:val="28"/>
        </w:rPr>
        <w:t>
  қаулысының 3-тармағының 2) тармақшасы.
</w:t>
      </w:r>
      <w:r>
        <w:br/>
      </w:r>
      <w:r>
        <w:rPr>
          <w:rFonts w:ascii="Times New Roman"/>
          <w:b w:val="false"/>
          <w:i w:val="false"/>
          <w:color w:val="000000"/>
          <w:sz w:val="28"/>
        </w:rPr>
        <w:t>
          4. "Қазақстан Республикасы Үкіметінің 1999 жылғы 21 қыркүйектегі 
N 1433  
</w:t>
      </w:r>
      <w:r>
        <w:rPr>
          <w:rFonts w:ascii="Times New Roman"/>
          <w:b w:val="false"/>
          <w:i w:val="false"/>
          <w:color w:val="000000"/>
          <w:sz w:val="28"/>
        </w:rPr>
        <w:t xml:space="preserve"> P991433_ </w:t>
      </w:r>
      <w:r>
        <w:rPr>
          <w:rFonts w:ascii="Times New Roman"/>
          <w:b w:val="false"/>
          <w:i w:val="false"/>
          <w:color w:val="000000"/>
          <w:sz w:val="28"/>
        </w:rPr>
        <w:t>
  қаулысына өзгерістер енгізу туралы" Қазақстан Республикасы 
Үкіметінің 2000 жылғы 17 ақпандағы N 261  
</w:t>
      </w:r>
      <w:r>
        <w:rPr>
          <w:rFonts w:ascii="Times New Roman"/>
          <w:b w:val="false"/>
          <w:i w:val="false"/>
          <w:color w:val="000000"/>
          <w:sz w:val="28"/>
        </w:rPr>
        <w:t xml:space="preserve"> P000261_ </w:t>
      </w:r>
      <w:r>
        <w:rPr>
          <w:rFonts w:ascii="Times New Roman"/>
          <w:b w:val="false"/>
          <w:i w:val="false"/>
          <w:color w:val="000000"/>
          <w:sz w:val="28"/>
        </w:rPr>
        <w:t>
  қаулысы.
</w:t>
      </w:r>
      <w:r>
        <w:br/>
      </w:r>
      <w:r>
        <w:rPr>
          <w:rFonts w:ascii="Times New Roman"/>
          <w:b w:val="false"/>
          <w:i w:val="false"/>
          <w:color w:val="000000"/>
          <w:sz w:val="28"/>
        </w:rPr>
        <w:t>
          5. "Қазақстан Республикасы Үкіметінің 1999 жылғы 21 қыркүйектегі 
N 1433 және 1999 жылғы 7 желтоқсандағы N 1872  
</w:t>
      </w:r>
      <w:r>
        <w:rPr>
          <w:rFonts w:ascii="Times New Roman"/>
          <w:b w:val="false"/>
          <w:i w:val="false"/>
          <w:color w:val="000000"/>
          <w:sz w:val="28"/>
        </w:rPr>
        <w:t xml:space="preserve"> P991872_ </w:t>
      </w:r>
      <w:r>
        <w:rPr>
          <w:rFonts w:ascii="Times New Roman"/>
          <w:b w:val="false"/>
          <w:i w:val="false"/>
          <w:color w:val="000000"/>
          <w:sz w:val="28"/>
        </w:rPr>
        <w:t>
  қаулыларына 
өзгерістер енгізу туралы" Қазақстан Республикасы Үкіметінің 2000 жылғы 
28 ақпандағы N 306  
</w:t>
      </w:r>
      <w:r>
        <w:rPr>
          <w:rFonts w:ascii="Times New Roman"/>
          <w:b w:val="false"/>
          <w:i w:val="false"/>
          <w:color w:val="000000"/>
          <w:sz w:val="28"/>
        </w:rPr>
        <w:t xml:space="preserve"> P000306_ </w:t>
      </w:r>
      <w:r>
        <w:rPr>
          <w:rFonts w:ascii="Times New Roman"/>
          <w:b w:val="false"/>
          <w:i w:val="false"/>
          <w:color w:val="000000"/>
          <w:sz w:val="28"/>
        </w:rPr>
        <w:t>
  қаулысының 1-тармағының 1) тармақшасы.
</w:t>
      </w:r>
      <w:r>
        <w:br/>
      </w:r>
      <w:r>
        <w:rPr>
          <w:rFonts w:ascii="Times New Roman"/>
          <w:b w:val="false"/>
          <w:i w:val="false"/>
          <w:color w:val="000000"/>
          <w:sz w:val="28"/>
        </w:rPr>
        <w:t>
          6. "Қазақстан Республикасы Сыртқы істер министрлігінің Тәуелсіз 
Мемлекеттер Достастығы істері жөніндегі комитеті туралы" Қазақстан 
Республикасы Үкіметінің 2000 жылғы 21 наурыздағы N 421  
</w:t>
      </w:r>
      <w:r>
        <w:rPr>
          <w:rFonts w:ascii="Times New Roman"/>
          <w:b w:val="false"/>
          <w:i w:val="false"/>
          <w:color w:val="000000"/>
          <w:sz w:val="28"/>
        </w:rPr>
        <w:t xml:space="preserve"> P000421_ </w:t>
      </w:r>
      <w:r>
        <w:rPr>
          <w:rFonts w:ascii="Times New Roman"/>
          <w:b w:val="false"/>
          <w:i w:val="false"/>
          <w:color w:val="000000"/>
          <w:sz w:val="28"/>
        </w:rPr>
        <w:t>
  қаулысының 
3-тармағының 1) тармақшасы.
</w:t>
      </w:r>
      <w:r>
        <w:br/>
      </w:r>
      <w:r>
        <w:rPr>
          <w:rFonts w:ascii="Times New Roman"/>
          <w:b w:val="false"/>
          <w:i w:val="false"/>
          <w:color w:val="000000"/>
          <w:sz w:val="28"/>
        </w:rPr>
        <w:t>
          7. "Діни бірлестіктермен байланыстар жөніндегі кеңесті құру туралы" 
Қазақстан Республикасы Үкіметінің 2000 жылғы 6 мамырдағы N 683  
</w:t>
      </w:r>
      <w:r>
        <w:rPr>
          <w:rFonts w:ascii="Times New Roman"/>
          <w:b w:val="false"/>
          <w:i w:val="false"/>
          <w:color w:val="000000"/>
          <w:sz w:val="28"/>
        </w:rPr>
        <w:t xml:space="preserve"> P000683_ </w:t>
      </w:r>
      <w:r>
        <w:rPr>
          <w:rFonts w:ascii="Times New Roman"/>
          <w:b w:val="false"/>
          <w:i w:val="false"/>
          <w:color w:val="000000"/>
          <w:sz w:val="28"/>
        </w:rPr>
        <w:t>
қаулысының 7-тармағының 1) тармақшасы.
</w:t>
      </w:r>
      <w:r>
        <w:br/>
      </w:r>
      <w:r>
        <w:rPr>
          <w:rFonts w:ascii="Times New Roman"/>
          <w:b w:val="false"/>
          <w:i w:val="false"/>
          <w:color w:val="000000"/>
          <w:sz w:val="28"/>
        </w:rPr>
        <w:t>
          8. "Қазақстан Республикасы Туризм және спорт жөніндегі агенттігінің 
штат саны лимитін көбейту туралы" Қазақстан Республикасы Үкіметінің 2000 
жылғы 18 шілдедегі N 1805 қаулысы.
</w:t>
      </w:r>
      <w:r>
        <w:br/>
      </w:r>
      <w:r>
        <w:rPr>
          <w:rFonts w:ascii="Times New Roman"/>
          <w:b w:val="false"/>
          <w:i w:val="false"/>
          <w:color w:val="000000"/>
          <w:sz w:val="28"/>
        </w:rPr>
        <w:t>
          9. "Қазақстан Республикасы Мемлекеттік кіріс министрлігінің кейбір 
мәселелері туралы" Үкіметінің 2000 жылғы 11 тамыздағы N 1235  
</w:t>
      </w:r>
      <w:r>
        <w:rPr>
          <w:rFonts w:ascii="Times New Roman"/>
          <w:b w:val="false"/>
          <w:i w:val="false"/>
          <w:color w:val="000000"/>
          <w:sz w:val="28"/>
        </w:rPr>
        <w:t xml:space="preserve"> P001235_ </w:t>
      </w:r>
      <w:r>
        <w:rPr>
          <w:rFonts w:ascii="Times New Roman"/>
          <w:b w:val="false"/>
          <w:i w:val="false"/>
          <w:color w:val="000000"/>
          <w:sz w:val="28"/>
        </w:rPr>
        <w:t>
қаулысының 2-тармағы.
</w:t>
      </w:r>
      <w:r>
        <w:br/>
      </w:r>
      <w:r>
        <w:rPr>
          <w:rFonts w:ascii="Times New Roman"/>
          <w:b w:val="false"/>
          <w:i w:val="false"/>
          <w:color w:val="000000"/>
          <w:sz w:val="28"/>
        </w:rPr>
        <w:t>
          10. "Қазақстан Республикасы Үкіметінің 1999 жылғы 21 қыркүйектегі 
N 1433 қаулысына өзгерістер енгізу туралы" Қазақстан Республикасы 
Үкіметінің 2000 жылғы 5 қыркүйектегі N 1340  
</w:t>
      </w:r>
      <w:r>
        <w:rPr>
          <w:rFonts w:ascii="Times New Roman"/>
          <w:b w:val="false"/>
          <w:i w:val="false"/>
          <w:color w:val="000000"/>
          <w:sz w:val="28"/>
        </w:rPr>
        <w:t xml:space="preserve"> P001340_ </w:t>
      </w:r>
      <w:r>
        <w:rPr>
          <w:rFonts w:ascii="Times New Roman"/>
          <w:b w:val="false"/>
          <w:i w:val="false"/>
          <w:color w:val="000000"/>
          <w:sz w:val="28"/>
        </w:rPr>
        <w:t>
  қаулысы.
</w:t>
      </w:r>
      <w:r>
        <w:br/>
      </w:r>
      <w:r>
        <w:rPr>
          <w:rFonts w:ascii="Times New Roman"/>
          <w:b w:val="false"/>
          <w:i w:val="false"/>
          <w:color w:val="000000"/>
          <w:sz w:val="28"/>
        </w:rPr>
        <w:t>
          11. "Қазақстан Республикасы көлік-коммуникация кешенінің кейбір 
мәселелері туралы" Қазақстан Республикасы Үкіметінің 2000 жылғы 3 
қарашадағы N 1665  
</w:t>
      </w:r>
      <w:r>
        <w:rPr>
          <w:rFonts w:ascii="Times New Roman"/>
          <w:b w:val="false"/>
          <w:i w:val="false"/>
          <w:color w:val="000000"/>
          <w:sz w:val="28"/>
        </w:rPr>
        <w:t xml:space="preserve"> P001665_ </w:t>
      </w:r>
      <w:r>
        <w:rPr>
          <w:rFonts w:ascii="Times New Roman"/>
          <w:b w:val="false"/>
          <w:i w:val="false"/>
          <w:color w:val="000000"/>
          <w:sz w:val="28"/>
        </w:rPr>
        <w:t>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4-тармағы.
     12. "Қазақстан Республикасы Үкіметінің 1999 жылғы 21 қыркүйектегі 
N 1433  
</w:t>
      </w:r>
      <w:r>
        <w:rPr>
          <w:rFonts w:ascii="Times New Roman"/>
          <w:b w:val="false"/>
          <w:i w:val="false"/>
          <w:color w:val="000000"/>
          <w:sz w:val="28"/>
        </w:rPr>
        <w:t xml:space="preserve"> P991433_ </w:t>
      </w:r>
      <w:r>
        <w:rPr>
          <w:rFonts w:ascii="Times New Roman"/>
          <w:b w:val="false"/>
          <w:i w:val="false"/>
          <w:color w:val="000000"/>
          <w:sz w:val="28"/>
        </w:rPr>
        <w:t>
  қаулысына өзгеріс енгізу туралы" Қазақстан Республикасы 
Үкіметінің 2000 жылғы 18 желтоқсандағы N 1860  
</w:t>
      </w:r>
      <w:r>
        <w:rPr>
          <w:rFonts w:ascii="Times New Roman"/>
          <w:b w:val="false"/>
          <w:i w:val="false"/>
          <w:color w:val="000000"/>
          <w:sz w:val="28"/>
        </w:rPr>
        <w:t xml:space="preserve"> P001860_ </w:t>
      </w:r>
      <w:r>
        <w:rPr>
          <w:rFonts w:ascii="Times New Roman"/>
          <w:b w:val="false"/>
          <w:i w:val="false"/>
          <w:color w:val="000000"/>
          <w:sz w:val="28"/>
        </w:rPr>
        <w:t>
  қаулысы.
     13. "Қазақстан Республикасы Еңбек және халықты әлеуметтік қорғау 
министрлігінің аумақтық органдарын құру туралы" Қазақстан Республикасы 
Үкіметінің 2000 жылғы 28 желтоқсандағы N 1920  
</w:t>
      </w:r>
      <w:r>
        <w:rPr>
          <w:rFonts w:ascii="Times New Roman"/>
          <w:b w:val="false"/>
          <w:i w:val="false"/>
          <w:color w:val="000000"/>
          <w:sz w:val="28"/>
        </w:rPr>
        <w:t xml:space="preserve"> P001920_ </w:t>
      </w:r>
      <w:r>
        <w:rPr>
          <w:rFonts w:ascii="Times New Roman"/>
          <w:b w:val="false"/>
          <w:i w:val="false"/>
          <w:color w:val="000000"/>
          <w:sz w:val="28"/>
        </w:rPr>
        <w:t>
  қаулысының 
4-тармағының 2) тармақшасы.
                                         Қазақстан Республикасы
                                              Үкіметінің
                                         2001 жылғы 9 ақпандағы
                                            N 214 қаулысымен
                                              бекітілген
     Ескерту. Реттік нөмірі 3, 6-жолдарға өзгеріс енгізілді - ҚР Үкіметінің
              2001.04.24. N 547  
</w:t>
      </w:r>
      <w:r>
        <w:rPr>
          <w:rFonts w:ascii="Times New Roman"/>
          <w:b w:val="false"/>
          <w:i w:val="false"/>
          <w:color w:val="000000"/>
          <w:sz w:val="28"/>
        </w:rPr>
        <w:t xml:space="preserve"> P010547_ </w:t>
      </w:r>
      <w:r>
        <w:rPr>
          <w:rFonts w:ascii="Times New Roman"/>
          <w:b w:val="false"/>
          <w:i w:val="false"/>
          <w:color w:val="000000"/>
          <w:sz w:val="28"/>
        </w:rPr>
        <w:t>
  , 2-жолға өзгеріс енгізілді       
              2001.06.12. N 813  
</w:t>
      </w:r>
      <w:r>
        <w:rPr>
          <w:rFonts w:ascii="Times New Roman"/>
          <w:b w:val="false"/>
          <w:i w:val="false"/>
          <w:color w:val="000000"/>
          <w:sz w:val="28"/>
        </w:rPr>
        <w:t xml:space="preserve"> P010813_ </w:t>
      </w:r>
      <w:r>
        <w:rPr>
          <w:rFonts w:ascii="Times New Roman"/>
          <w:b w:val="false"/>
          <w:i w:val="false"/>
          <w:color w:val="000000"/>
          <w:sz w:val="28"/>
        </w:rPr>
        <w:t>
  , 5-жолға өзгеріс енгізілді -     
              2001.09.22. N 1222  
</w:t>
      </w:r>
      <w:r>
        <w:rPr>
          <w:rFonts w:ascii="Times New Roman"/>
          <w:b w:val="false"/>
          <w:i w:val="false"/>
          <w:color w:val="000000"/>
          <w:sz w:val="28"/>
        </w:rPr>
        <w:t xml:space="preserve"> P011222_ </w:t>
      </w:r>
      <w:r>
        <w:rPr>
          <w:rFonts w:ascii="Times New Roman"/>
          <w:b w:val="false"/>
          <w:i w:val="false"/>
          <w:color w:val="000000"/>
          <w:sz w:val="28"/>
        </w:rPr>
        <w:t>
 , 1-жолға өзгеріс енгізілді -     
              2001.11.23. N 1508  
</w:t>
      </w:r>
      <w:r>
        <w:rPr>
          <w:rFonts w:ascii="Times New Roman"/>
          <w:b w:val="false"/>
          <w:i w:val="false"/>
          <w:color w:val="000000"/>
          <w:sz w:val="28"/>
        </w:rPr>
        <w:t xml:space="preserve"> P011508_ </w:t>
      </w:r>
      <w:r>
        <w:rPr>
          <w:rFonts w:ascii="Times New Roman"/>
          <w:b w:val="false"/>
          <w:i w:val="false"/>
          <w:color w:val="000000"/>
          <w:sz w:val="28"/>
        </w:rPr>
        <w:t>
 , 10-жолға өзгеріс енгізілді -    
              2001.12.21. N 1668  
</w:t>
      </w:r>
      <w:r>
        <w:rPr>
          <w:rFonts w:ascii="Times New Roman"/>
          <w:b w:val="false"/>
          <w:i w:val="false"/>
          <w:color w:val="000000"/>
          <w:sz w:val="28"/>
        </w:rPr>
        <w:t xml:space="preserve"> P011668_ </w:t>
      </w:r>
      <w:r>
        <w:rPr>
          <w:rFonts w:ascii="Times New Roman"/>
          <w:b w:val="false"/>
          <w:i w:val="false"/>
          <w:color w:val="000000"/>
          <w:sz w:val="28"/>
        </w:rPr>
        <w:t>
  , 3-жолға өзгеріс енгізілді -    
              2001.12.28. N 1755  
</w:t>
      </w:r>
      <w:r>
        <w:rPr>
          <w:rFonts w:ascii="Times New Roman"/>
          <w:b w:val="false"/>
          <w:i w:val="false"/>
          <w:color w:val="000000"/>
          <w:sz w:val="28"/>
        </w:rPr>
        <w:t xml:space="preserve"> P011755_ </w:t>
      </w:r>
      <w:r>
        <w:rPr>
          <w:rFonts w:ascii="Times New Roman"/>
          <w:b w:val="false"/>
          <w:i w:val="false"/>
          <w:color w:val="000000"/>
          <w:sz w:val="28"/>
        </w:rPr>
        <w:t>
  қаулыларымен.   
           Министрліктердің, агенттіктердің және ведомстволардың
          аумақтық органдары қызметкерлері штат санының лимиттері
     _________________________________________________________________
        N                 Атауы                     Штат санының
                                                     лимиті
     _________________________________________________________________
        !    Қазақстан Республикасының Әділет         551
        !            министрлігі
     _________________________________________________________________
                                           Қазақстан Республикасы
                                                Үкіметінің
                                           2001 жылғы 9 ақпандағы
                                              N 214 қаулысымен
                                                бекітілген
     Ескерту. Реттік нөмірі 4-жолға өзгеріс енгізілді - ҚР Үкіметінің
              2001.04.24. N 547  
</w:t>
      </w:r>
      <w:r>
        <w:rPr>
          <w:rFonts w:ascii="Times New Roman"/>
          <w:b w:val="false"/>
          <w:i w:val="false"/>
          <w:color w:val="000000"/>
          <w:sz w:val="28"/>
        </w:rPr>
        <w:t xml:space="preserve"> P010547_ </w:t>
      </w:r>
      <w:r>
        <w:rPr>
          <w:rFonts w:ascii="Times New Roman"/>
          <w:b w:val="false"/>
          <w:i w:val="false"/>
          <w:color w:val="000000"/>
          <w:sz w:val="28"/>
        </w:rPr>
        <w:t>
  , 13-жолға өзгеріс енгізілді -    
              2001.06.12. N 810  
</w:t>
      </w:r>
      <w:r>
        <w:rPr>
          <w:rFonts w:ascii="Times New Roman"/>
          <w:b w:val="false"/>
          <w:i w:val="false"/>
          <w:color w:val="000000"/>
          <w:sz w:val="28"/>
        </w:rPr>
        <w:t xml:space="preserve"> P010810_ </w:t>
      </w:r>
      <w:r>
        <w:rPr>
          <w:rFonts w:ascii="Times New Roman"/>
          <w:b w:val="false"/>
          <w:i w:val="false"/>
          <w:color w:val="000000"/>
          <w:sz w:val="28"/>
        </w:rPr>
        <w:t>
  , 3-жолға өзгеріс енгізілді -     
              2001.06.12. N 813  
</w:t>
      </w:r>
      <w:r>
        <w:rPr>
          <w:rFonts w:ascii="Times New Roman"/>
          <w:b w:val="false"/>
          <w:i w:val="false"/>
          <w:color w:val="000000"/>
          <w:sz w:val="28"/>
        </w:rPr>
        <w:t xml:space="preserve"> P010813_ </w:t>
      </w:r>
      <w:r>
        <w:rPr>
          <w:rFonts w:ascii="Times New Roman"/>
          <w:b w:val="false"/>
          <w:i w:val="false"/>
          <w:color w:val="000000"/>
          <w:sz w:val="28"/>
        </w:rPr>
        <w:t>
  , 8-жолға өзгеріс енгізілді -     
              2001.07.12. N 947  
</w:t>
      </w:r>
      <w:r>
        <w:rPr>
          <w:rFonts w:ascii="Times New Roman"/>
          <w:b w:val="false"/>
          <w:i w:val="false"/>
          <w:color w:val="000000"/>
          <w:sz w:val="28"/>
        </w:rPr>
        <w:t xml:space="preserve"> P010947_ </w:t>
      </w:r>
      <w:r>
        <w:rPr>
          <w:rFonts w:ascii="Times New Roman"/>
          <w:b w:val="false"/>
          <w:i w:val="false"/>
          <w:color w:val="000000"/>
          <w:sz w:val="28"/>
        </w:rPr>
        <w:t>
  , 12-жолға өзгеріс енгізілді - 
              2001.08.02. N 1022  
</w:t>
      </w:r>
      <w:r>
        <w:rPr>
          <w:rFonts w:ascii="Times New Roman"/>
          <w:b w:val="false"/>
          <w:i w:val="false"/>
          <w:color w:val="000000"/>
          <w:sz w:val="28"/>
        </w:rPr>
        <w:t xml:space="preserve"> P011022_ </w:t>
      </w:r>
      <w:r>
        <w:rPr>
          <w:rFonts w:ascii="Times New Roman"/>
          <w:b w:val="false"/>
          <w:i w:val="false"/>
          <w:color w:val="000000"/>
          <w:sz w:val="28"/>
        </w:rPr>
        <w:t>
 , 7-жолға өзгеріс енгізілді -     
              2001.09.22. N 1222  
</w:t>
      </w:r>
      <w:r>
        <w:rPr>
          <w:rFonts w:ascii="Times New Roman"/>
          <w:b w:val="false"/>
          <w:i w:val="false"/>
          <w:color w:val="000000"/>
          <w:sz w:val="28"/>
        </w:rPr>
        <w:t xml:space="preserve"> P011222_ </w:t>
      </w:r>
      <w:r>
        <w:rPr>
          <w:rFonts w:ascii="Times New Roman"/>
          <w:b w:val="false"/>
          <w:i w:val="false"/>
          <w:color w:val="000000"/>
          <w:sz w:val="28"/>
        </w:rPr>
        <w:t>
  , 5-жолға өзгеріс енгізілді -    
              2001.10.28. N 1366  
</w:t>
      </w:r>
      <w:r>
        <w:rPr>
          <w:rFonts w:ascii="Times New Roman"/>
          <w:b w:val="false"/>
          <w:i w:val="false"/>
          <w:color w:val="000000"/>
          <w:sz w:val="28"/>
        </w:rPr>
        <w:t xml:space="preserve"> P011366_ </w:t>
      </w:r>
      <w:r>
        <w:rPr>
          <w:rFonts w:ascii="Times New Roman"/>
          <w:b w:val="false"/>
          <w:i w:val="false"/>
          <w:color w:val="000000"/>
          <w:sz w:val="28"/>
        </w:rPr>
        <w:t>
 , 2-жолға өзгеріс енгізілді -     
              2001.11.23. N 1508  
</w:t>
      </w:r>
      <w:r>
        <w:rPr>
          <w:rFonts w:ascii="Times New Roman"/>
          <w:b w:val="false"/>
          <w:i w:val="false"/>
          <w:color w:val="000000"/>
          <w:sz w:val="28"/>
        </w:rPr>
        <w:t xml:space="preserve"> P011508_ </w:t>
      </w:r>
      <w:r>
        <w:rPr>
          <w:rFonts w:ascii="Times New Roman"/>
          <w:b w:val="false"/>
          <w:i w:val="false"/>
          <w:color w:val="000000"/>
          <w:sz w:val="28"/>
        </w:rPr>
        <w:t>
  , 4-жолға өзгеріс енгізілді -    
              2001.12.28. N 1755  
</w:t>
      </w:r>
      <w:r>
        <w:rPr>
          <w:rFonts w:ascii="Times New Roman"/>
          <w:b w:val="false"/>
          <w:i w:val="false"/>
          <w:color w:val="000000"/>
          <w:sz w:val="28"/>
        </w:rPr>
        <w:t xml:space="preserve"> P011755_ </w:t>
      </w:r>
      <w:r>
        <w:rPr>
          <w:rFonts w:ascii="Times New Roman"/>
          <w:b w:val="false"/>
          <w:i w:val="false"/>
          <w:color w:val="000000"/>
          <w:sz w:val="28"/>
        </w:rPr>
        <w:t>
  қаулыларымен.
      Министрліктердің, агенттіктердің және ведомстволардың
               қызметкерлері штат санының лимиттері
     _________________________________________________________________
        N                 Атауы                     Штат санының
                                                     лимиті
     _________________________________________________________________
        !    Қазақстан Республикасының Әділет         238
        !            министрлігі
     _________________________________________________________________
                   соның ішінде:
        1)     Тіркеу қызметі комитеті                30
        2)  Санаткерлік меншік құқықтары жөніндегі    20
                      комитет
        3) Нашақорлыққа және есірткі бизнесіне        19
             қарсы күрес жөніндегі комитет
        4) Қылмыстық-атқару жүйесi комитетi           167 
&lt;*&gt;
     ________________________________________________________________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