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ca4b" w14:textId="724c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Бiрiккен Ұлттар Ұйымының Орталық Азия экономикасы үшін Арнайы бағдарламасы шеңберiнде Аймақтық консультативтiк комитеттiң бiрiншi сессиясын әзiрлеу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8 ақпан N 211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министрлiгi Бiрiккен Ұлттар Ұйымының Орталық Азия экономикасы үшiн Арнайы бағдарламасы (бұдан әрi - СПЕКА) шеңберiнде Аймақтық консультативтiк комитеттiң бiрiншi сессиясын (бұдан әрi - бiрiншi сессия) 2001 жылға арналған республикалық бюджетте "Өкiлдiк шығыстар" бағдарламасы бойынша көзделген қаражат есебiнен әзiрлеудi және 2001 жылғы 8 ақпанда Алматы қаласында өткiзiлуiн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Мынадай ұйымдық iс-шаралар жүзеге асырылсын: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Сыртқы iстер министрлiгi, Қазақстан Республикасы Президентiнiң Іс Басқармасы (келiсiм бойынша) бiрiншi сессия делегацияларының мүшелерiн қабылдау, орналастыру және олар үшiн естелiк кәдесыйлар әзiрлеу жөнiнде қажеттi iс-шаралар жүргiзсiн, сондай-ақ СПЕКА бiрiншi сессиясына қатысушы мемлекеттер делегацияларының басшылары құрметiне Қазақстан Республикасы Премьер-Министрiнiң атынан ресми қабылдау өткiзiлуiн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Алматы қаласының әкiмi және Қазақстан Республикасы Президентiнің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Iс Басқармасы (келiсiм бойынша) бiрiншi сессия делегацияларына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 әуежайының VIР-залы арқылы қызмет көрсетiлуiн және мәжілiс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залдарының безендiрілуiн, баспасөз мәслихатын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Премьер-Министрiнiң бiрiншi орынбасары Даниал Кенжетайұлы Ахметовке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