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1e485" w14:textId="1c1e4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12 тамыздағы N 1242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8 ақпан N 207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"Васильков" алтын кен орнын дамыту мәселелері туралы"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Үкіметінің 2000 жылғы 12 тамыздағы N 1242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P001242_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мынадай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1-тармақтағы "Израильдің "Ливайв групп" деген сөздер "Нидерландының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"Флудгейт Холдинг Б.В." деген сөздермен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