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9240" w14:textId="e4e9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арқылы Ресей Федерациясынан Қырғыз Республикасына тұз қышқылының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6 ақпан N 193</w:t>
      </w:r>
    </w:p>
    <w:p>
      <w:pPr>
        <w:spacing w:after="0"/>
        <w:ind w:left="0"/>
        <w:jc w:val="both"/>
      </w:pPr>
      <w:bookmarkStart w:name="z0" w:id="0"/>
      <w:r>
        <w:rPr>
          <w:rFonts w:ascii="Times New Roman"/>
          <w:b w:val="false"/>
          <w:i w:val="false"/>
          <w:color w:val="000000"/>
          <w:sz w:val="28"/>
        </w:rPr>
        <w:t>
      "Қару-жараққа, әскери техникаға және екі ұдай мақсаттағы өнімге экспорттық бақылау туралы" Қазақстан Республикасының 1996 жылғы 18 маусымдағы Заңына және "Экспорттық бақылауға жататын өнім транзитінің жекелеген мәселелері" туралы Қазақстан Республикасы Үкіметінің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Осы қаулыға қосымшада көрсетілген мөлшерде және бағыт бойынша Қазақстан Республикасының аумағы арқылы Ресей Федерациясынан Қырғыз Республикасына "Каустик" жабық акционерлік қоғам (Стрерлитамак қаласы, Башқұртстан Республикасы) 2000 жылғы 19 мамырдағы N 3/188 жеткізу шартына сәйкес "Тони" өндірістік-коммерциялық фирмасына (Бішкек қаласы, Қырғыз Республикасы) беретін тұз қышқылының транзитіне рұқсат етілсін. </w:t>
      </w:r>
      <w:r>
        <w:br/>
      </w:r>
      <w:r>
        <w:rPr>
          <w:rFonts w:ascii="Times New Roman"/>
          <w:b w:val="false"/>
          <w:i w:val="false"/>
          <w:color w:val="000000"/>
          <w:sz w:val="28"/>
        </w:rPr>
        <w:t xml:space="preserve">
      2. Қазақстан Республикасының Көлік және коммуникациялар министрлігі қолданылып жүрген заңнамаға сәйкес қауіпсіздіктің ерекше шараларын сақтай отырып, Қазақстан Республикасының аумағы бойынша тұз қышқылын темір жол көлігімен тасымалдауды қамтамасыз етсін. </w:t>
      </w:r>
      <w:r>
        <w:br/>
      </w:r>
      <w:r>
        <w:rPr>
          <w:rFonts w:ascii="Times New Roman"/>
          <w:b w:val="false"/>
          <w:i w:val="false"/>
          <w:color w:val="000000"/>
          <w:sz w:val="28"/>
        </w:rPr>
        <w:t xml:space="preserve">
      3.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заңнамада белгіленген тәртіппен Қазақстан Республикасының аумағы </w:t>
      </w:r>
    </w:p>
    <w:p>
      <w:pPr>
        <w:spacing w:after="0"/>
        <w:ind w:left="0"/>
        <w:jc w:val="both"/>
      </w:pPr>
      <w:r>
        <w:rPr>
          <w:rFonts w:ascii="Times New Roman"/>
          <w:b w:val="false"/>
          <w:i w:val="false"/>
          <w:color w:val="000000"/>
          <w:sz w:val="28"/>
        </w:rPr>
        <w:t>арқылы тұз қышқылы транзитін бақылауды қамтамасыз етсін.</w:t>
      </w:r>
    </w:p>
    <w:p>
      <w:pPr>
        <w:spacing w:after="0"/>
        <w:ind w:left="0"/>
        <w:jc w:val="both"/>
      </w:pPr>
      <w:r>
        <w:rPr>
          <w:rFonts w:ascii="Times New Roman"/>
          <w:b w:val="false"/>
          <w:i w:val="false"/>
          <w:color w:val="000000"/>
          <w:sz w:val="28"/>
        </w:rPr>
        <w:t xml:space="preserve">     4. Қазақстан Республикасының Энергетика және минералдық ресурстар </w:t>
      </w:r>
    </w:p>
    <w:p>
      <w:pPr>
        <w:spacing w:after="0"/>
        <w:ind w:left="0"/>
        <w:jc w:val="both"/>
      </w:pPr>
      <w:r>
        <w:rPr>
          <w:rFonts w:ascii="Times New Roman"/>
          <w:b w:val="false"/>
          <w:i w:val="false"/>
          <w:color w:val="000000"/>
          <w:sz w:val="28"/>
        </w:rPr>
        <w:t>министрлігі осы қаулыны іске асыру мақсатында қажетті шараларды қабылдасын.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6 ақпандағы</w:t>
      </w:r>
    </w:p>
    <w:p>
      <w:pPr>
        <w:spacing w:after="0"/>
        <w:ind w:left="0"/>
        <w:jc w:val="both"/>
      </w:pPr>
      <w:r>
        <w:rPr>
          <w:rFonts w:ascii="Times New Roman"/>
          <w:b w:val="false"/>
          <w:i w:val="false"/>
          <w:color w:val="000000"/>
          <w:sz w:val="28"/>
        </w:rPr>
        <w:t>                                                  N 193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"Каустик" жабық акционерлік қоғамы 2000 жылғы</w:t>
      </w:r>
    </w:p>
    <w:p>
      <w:pPr>
        <w:spacing w:after="0"/>
        <w:ind w:left="0"/>
        <w:jc w:val="both"/>
      </w:pPr>
      <w:r>
        <w:rPr>
          <w:rFonts w:ascii="Times New Roman"/>
          <w:b w:val="false"/>
          <w:i w:val="false"/>
          <w:color w:val="000000"/>
          <w:sz w:val="28"/>
        </w:rPr>
        <w:t>     19 мамырдағы N 3/188 жеткізу шарты бойынша "Тони"</w:t>
      </w:r>
    </w:p>
    <w:p>
      <w:pPr>
        <w:spacing w:after="0"/>
        <w:ind w:left="0"/>
        <w:jc w:val="both"/>
      </w:pPr>
      <w:r>
        <w:rPr>
          <w:rFonts w:ascii="Times New Roman"/>
          <w:b w:val="false"/>
          <w:i w:val="false"/>
          <w:color w:val="000000"/>
          <w:sz w:val="28"/>
        </w:rPr>
        <w:t>     өндірістік-коммерциялық фирмасына беретін өнімнің</w:t>
      </w:r>
    </w:p>
    <w:p>
      <w:pPr>
        <w:spacing w:after="0"/>
        <w:ind w:left="0"/>
        <w:jc w:val="both"/>
      </w:pPr>
      <w:r>
        <w:rPr>
          <w:rFonts w:ascii="Times New Roman"/>
          <w:b w:val="false"/>
          <w:i w:val="false"/>
          <w:color w:val="000000"/>
          <w:sz w:val="28"/>
        </w:rPr>
        <w:t>                    Өзіндік ерекшелігі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Р/с ! Өнімнің толық атауы! Өлшем ! Мөлшері ! Бағасы  ! Жалпы құны</w:t>
      </w:r>
    </w:p>
    <w:p>
      <w:pPr>
        <w:spacing w:after="0"/>
        <w:ind w:left="0"/>
        <w:jc w:val="both"/>
      </w:pPr>
      <w:r>
        <w:rPr>
          <w:rFonts w:ascii="Times New Roman"/>
          <w:b w:val="false"/>
          <w:i w:val="false"/>
          <w:color w:val="000000"/>
          <w:sz w:val="28"/>
        </w:rPr>
        <w:t xml:space="preserve">  N  !                    !бірлігі!         !1 тоннаға! ресейлік рубльмен </w:t>
      </w:r>
    </w:p>
    <w:p>
      <w:pPr>
        <w:spacing w:after="0"/>
        <w:ind w:left="0"/>
        <w:jc w:val="both"/>
      </w:pPr>
      <w:r>
        <w:rPr>
          <w:rFonts w:ascii="Times New Roman"/>
          <w:b w:val="false"/>
          <w:i w:val="false"/>
          <w:color w:val="000000"/>
          <w:sz w:val="28"/>
        </w:rPr>
        <w:t>     !                    !       !         !ресейлік !</w:t>
      </w:r>
    </w:p>
    <w:p>
      <w:pPr>
        <w:spacing w:after="0"/>
        <w:ind w:left="0"/>
        <w:jc w:val="both"/>
      </w:pPr>
      <w:r>
        <w:rPr>
          <w:rFonts w:ascii="Times New Roman"/>
          <w:b w:val="false"/>
          <w:i w:val="false"/>
          <w:color w:val="000000"/>
          <w:sz w:val="28"/>
        </w:rPr>
        <w:t>     !                    !       !         !рубльмен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1           2               3        4        5             6</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1    Техникалық тұз       тонна     120        840       100800</w:t>
      </w:r>
    </w:p>
    <w:p>
      <w:pPr>
        <w:spacing w:after="0"/>
        <w:ind w:left="0"/>
        <w:jc w:val="both"/>
      </w:pPr>
      <w:r>
        <w:rPr>
          <w:rFonts w:ascii="Times New Roman"/>
          <w:b w:val="false"/>
          <w:i w:val="false"/>
          <w:color w:val="000000"/>
          <w:sz w:val="28"/>
        </w:rPr>
        <w:t>      қышқылы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СЭҚ ТН коды - 280610000</w:t>
      </w:r>
    </w:p>
    <w:p>
      <w:pPr>
        <w:spacing w:after="0"/>
        <w:ind w:left="0"/>
        <w:jc w:val="both"/>
      </w:pPr>
      <w:r>
        <w:rPr>
          <w:rFonts w:ascii="Times New Roman"/>
          <w:b w:val="false"/>
          <w:i w:val="false"/>
          <w:color w:val="000000"/>
          <w:sz w:val="28"/>
        </w:rPr>
        <w:t xml:space="preserve">     Келісім-шарттың жалпы сомасы: ҚҚС-н (20%) есепке </w:t>
      </w:r>
    </w:p>
    <w:p>
      <w:pPr>
        <w:spacing w:after="0"/>
        <w:ind w:left="0"/>
        <w:jc w:val="both"/>
      </w:pPr>
      <w:r>
        <w:rPr>
          <w:rFonts w:ascii="Times New Roman"/>
          <w:b w:val="false"/>
          <w:i w:val="false"/>
          <w:color w:val="000000"/>
          <w:sz w:val="28"/>
        </w:rPr>
        <w:t>     алынған жүз мың сегіз жүз ресей рублі.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Тұз қышқылының қозғалыс бағыты:</w:t>
      </w:r>
    </w:p>
    <w:p>
      <w:pPr>
        <w:spacing w:after="0"/>
        <w:ind w:left="0"/>
        <w:jc w:val="both"/>
      </w:pPr>
      <w:r>
        <w:rPr>
          <w:rFonts w:ascii="Times New Roman"/>
          <w:b w:val="false"/>
          <w:i w:val="false"/>
          <w:color w:val="000000"/>
          <w:sz w:val="28"/>
        </w:rPr>
        <w:t>     Жөнелту станциясы: Ресей Федерациясы Куйбышев темір</w:t>
      </w:r>
    </w:p>
    <w:p>
      <w:pPr>
        <w:spacing w:after="0"/>
        <w:ind w:left="0"/>
        <w:jc w:val="both"/>
      </w:pPr>
      <w:r>
        <w:rPr>
          <w:rFonts w:ascii="Times New Roman"/>
          <w:b w:val="false"/>
          <w:i w:val="false"/>
          <w:color w:val="000000"/>
          <w:sz w:val="28"/>
        </w:rPr>
        <w:t>     жолы, Косяковқа</w:t>
      </w:r>
    </w:p>
    <w:p>
      <w:pPr>
        <w:spacing w:after="0"/>
        <w:ind w:left="0"/>
        <w:jc w:val="both"/>
      </w:pPr>
      <w:r>
        <w:rPr>
          <w:rFonts w:ascii="Times New Roman"/>
          <w:b w:val="false"/>
          <w:i w:val="false"/>
          <w:color w:val="000000"/>
          <w:sz w:val="28"/>
        </w:rPr>
        <w:t>     Мақсатты станциясы: Қырғыз темір жолы, Беловодское</w:t>
      </w:r>
    </w:p>
    <w:p>
      <w:pPr>
        <w:spacing w:after="0"/>
        <w:ind w:left="0"/>
        <w:jc w:val="both"/>
      </w:pPr>
      <w:r>
        <w:rPr>
          <w:rFonts w:ascii="Times New Roman"/>
          <w:b w:val="false"/>
          <w:i w:val="false"/>
          <w:color w:val="000000"/>
          <w:sz w:val="28"/>
        </w:rPr>
        <w:t>     Шекарадан өту станциясы: Елек - Луговая.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