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1317" w14:textId="c981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21 желтоқсандағы N 1305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ақпан N 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"Әлеуметтiк серiктестiк пен әлеуметтiк-экономикалық және еңбек қатынастарын реттеу жөнiндегi республикалық үшжақты комиссиядағы Қазақстан Республикасы Yкiметi өкiлдерiнiң құрамы туралы" Қазақстан Республикасы Үкiметiнiң 1998 жылғы 21 желтоқсандағы N 1305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1998 ж., N 48, 437-құжат)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атауындағы және мәтiнiндегi "әлеуметтiк-экономикалық"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тиiсiнше "әлеуметтiк"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Әлеуметтiк серiктестiк пен әлеуметтiк және еңбек қатынастарын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республикалық үшжақты комиссияның құрамына мыналар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                  Премьер-Министрiнiң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Григорьевич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келiсiм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Өтембаев Ержан Әбілхайырұлы, Бектұрғанов Нұралы Сұлтанұлы көрсетiлген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