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8b90" w14:textId="edd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шілдедегі N 999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3 ақпандағы N 183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тауарлар импорты кезінде қорғану шараларын енгізу туралы" Қазақстан Республикасы Үкіметінің 2000 жылғы 3 шілдедегі N 999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P000999_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2000 ж., N 28, 333-құжат)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"Ортадан тепкіш,         841370210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батыру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сатылы сорғыштар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Ортадан тепкіш,          841370290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батыру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 сатылы сорғыштар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Шығару клапанының        841370910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диаметрі 11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астам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ортадан тепкіш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сатылы сорғыштар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"Ұңғымалық аспалы        841370210-нан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НН2Б-32-35-15,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НН2Б-32-30-15,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НН2Б-38-30-15,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НН2Б-44-12-15,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НН2Б-44-30-12,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НН2Б-57-25-12,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НН2Б-57-30-15,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НН2Б-70-30-12,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НН2Б-95-35-08*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Ортадан тепкіш           841370290-нан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ұңғымалық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 сорғыштар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ЭЦВ6-6,3-125,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ЭЦВ6-10-80,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ЭЦВ6-6,5-60,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ЭЦВ8-16-110,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ЭЦВ8-25-110,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ЭЦВ8-25-125,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ЭЦВ8-25-150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ЭЦВ10-63-110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БЦП-0,63-25*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Сорғыш агрегаттар        841370910-нан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АН-2К9-М1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Х2/30,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ХМ2/25,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АХ40-25-125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АХ40-25-160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АХ50-32-125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АХ50-32-160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АХ50-32-200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АХ65-50-160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АХ65-40-200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АХО125-80-185/2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АХО125-80-200/2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АХ125-80-250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СМ125-80-250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СВ125-80-250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1Х-Е65-40-200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1Х-Е65-40-200б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Х50-32-250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Х65-50-160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Х80-65-160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ХБ20/190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Х160/29д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АХИ3/40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АХИ3/80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ХП8/18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АХВМС50-32-125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АХВМС20/31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АХП50-32-200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АХП65-50-160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ТХИ8/40*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заңнамада белгіленген тәртіппен Беларусь Республикасының, Қазақстан Республикасының, Қырғыз Республикасының, Ресей Федерациясының және Тәжікстан Республикасының Интеграциялық комитеті мен Тәуелсіз Мемлекеттер Достастығының Атқару комитетін осы қаулының 1-тармағында көрсетілген өзгерістер туралы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