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10f5" w14:textId="aaa1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 наурыздағы N 193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ақпан N 178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"Жыныстық жолмен берiлетiн аурулардың алдын алу және оларға бақылау жасау жөнiндегi 1999-2000 жылдарға арналған бағдарламаны бекiту туралы" Қазақстан Республикасы Үкiметiнiң 1999 жылғы 2 наурыздағы N 193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P990193_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7, 55-құжат)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тақырыптағы және 1-тармақтағы "1999-2000 жылдарға арналған" деген сөздер "1999-2002 жылдарға арналған"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Жыныстық жолмен берiлетiн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аурулардың алдын алу және оларға бақылау жасау жөнiндегi 1999-2000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бағдарламада: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тақырыптағы "1999-2000 жылдарға арналған" деген сөздер "1999-2002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3.3. "Терi-венерологиялық мекемелердiң қажеттi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базасын қамтамасыз ету, медициналық және дәрi-дәрмектiк көмек көрсету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iс-шаралар"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3.3.1-жолда: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4-бағандағы "2000 жылдың IV тоқсаны" деген сөздер "2002 жылдың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3.3.4-жолда: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4-бағандағы "Ұдайы" деген сөз "2001 жылдың iшiнде"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3.4. "Бiлiм беру кешенiнiң iс-шаралары" бөлiмiнде: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3.4.2-жолда: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4-бағандағы "2000 жылдың IV тоқсаны" деген сөздер "2002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тоқсаны"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3.10. "Қазақстанда ЖЖБА диагностикасын, терапиясын, алдын алуын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жетiлдiру бойынша iс-шараларды зерделеу мен әзiрлеу саласындағы медицина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ғылымының мiндеттерi"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нөмiрлерi 3.10.1, 3.10.2, 3.10.3, 3.10.4-жолдарда: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4-бағандағы "2000 жылдың IV тоқсаны" деген сөздер "2002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тоқсаны"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3.11. "Ақпарат және халықаралық ынтымақтастық саласындағы мiндеттер"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3.11.2-жолда: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4-бағандағы "2000 жылдың III тоқсаны" деген сөздер "2002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iшiнде"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бастан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